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1aeb" w14:textId="017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Украин ауылдық округінің бюджетін бекіту туралы" Айыртау аудандық мәслихатының 2022 жылғы 28 желтоқсандағы № 7-23-29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Украин ауылдық округінің бюджетін бекіту туралы" Айыртау аудандық мәслихатының 2022 жылғы 28 желтоқсандағы № 7-23-29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Украин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63 774,8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Украин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