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8734" w14:textId="c898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Қаратал ауылдық округінің бюджетін бекіту туралы" Айыртау аудандық мәслихатының 2022 жылғы 28 желтоқсандағы № 7-23-24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11 сәуірдегі № 8-2-11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Қаратал ауылдық округінің бюджетін бекіту туралы" Айыртау аудандық мәслихатының 2022 жылғы 28 желтоқсандағы № 7-23-24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Айыртау ауданы Қаратал ауылдық округінің бюджеті осы шешімге тиісінше 1, 2 және 3 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45 080,0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1 950,0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43 130,0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46 268,2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-1 188,2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1 188,2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1 188,2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4-1- 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Қаратал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