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70c7" w14:textId="8b87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26 желтоқсандағы № 8-11-2</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Айыртау аудандық мәслихатының 04.10.2024 </w:t>
      </w:r>
      <w:r>
        <w:rPr>
          <w:rFonts w:ascii="Times New Roman"/>
          <w:b w:val="false"/>
          <w:i w:val="false"/>
          <w:color w:val="000000"/>
          <w:sz w:val="28"/>
        </w:rPr>
        <w:t>№ 8-20-2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2024 жылы Айыртау ауданының ауылдық елді мекендеріне жұмыс істеу және тұру үшін келген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берілсін":</w:t>
      </w:r>
    </w:p>
    <w:bookmarkEnd w:id="2"/>
    <w:bookmarkStart w:name="z7" w:id="3"/>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ауылдық елді мекендерге айлық есептік көрсеткіштің екі мың еселенген мөлшерінен аспайтын сомада келген мамандар үшін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жариялануға тиіс және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