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bc58" w14:textId="688b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Айыртау ауданы Константиновка ауылдық округінің бюджетін бекіту туралы" Айыртау аудандық мәслихатының 2022 жылғы 28 желтоқсандағы № 7-23-25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2023 жылғы 12 желтоқсандағы № 8-10-6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Айыртау ауданы Константиновка ауылдық округінің бюджетін бекіту туралы" Айыртау аудандық мәслихатының 2022 жылғы 28 желтоқсандағы № 7-23-25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Айыртау ауданы Константиновка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43 907,2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7 847,9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456,3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35 603,0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45 793,0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-1 885,8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1 885,8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1 885,8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8-10-6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Константиновка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43 907,2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