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fcde" w14:textId="131f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Қаратал ауылдық округінің бюджетін бекіту туралы" Айыртау аудандық мәслихатының 2022 жылғы 28 желтоқсандағы № 7-23-24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12 желтоқсандағы № 8-10-5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Қаратал ауылдық округінің бюджетін бекіту туралы" Айыртау аудандық мәслихатының 2022 жылғы 28 желтоқсандағы № 7-23-24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Айыртау ауданы Қаратал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44 680,7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1 452,0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1 162,0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42 066,7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45 868,9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-1 188,2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1 188,2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1 188,2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аудандық бюджеттен ауылдық округ бюджетіне берілетін нысаналы трансферттер 14 036,7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Қаратал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8-10-5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Қаратал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