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735" w14:textId="fb68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желтоқсандағы № 8-10-4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52 399,9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16 899,6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