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29fc" w14:textId="e65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30 794,5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1 532,2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1 359,0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27 903,3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31 068,9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