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3e7da" w14:textId="4b3e7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Айыртау ауданы Володар ауылдық округінің бюджетін бекіту туралы" Айыртау аудандық мәслихатының 2022 жылғы 28 желтоқсандағы № 7-23-18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2023 жылғы 12 желтоқсандағы № 8-10-2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Айыртау ауданы Володар ауылдық округінің бюджетін бекіту туралы" Айыртау аудандық мәслихатының 2022 жылғы 28 желтоқсандағы № 7-23-18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Айыртау ауданы Володар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516 979,8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102 755,8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2 402,0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411 822,0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518 302,6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-1 322,8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1 322,8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1 322,8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2023 жылға арналған аудандық бюджеттен ауылдық округ бюджетіне берілетін нысаналы трансферттер 73 519,7 мың теңге сомасында ескерілсін.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2023-2025 жылдарға арналған Володар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"4-2. 2023 жылға арналған облыстық бюджеттен ауылдық округ бюджетіне берілетін нысаналы трансферттер 313 325,3 мың теңге сомасында ескерілсін.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нысаналы трансферттердің бөлуі 2023-2025 жылдарға арналған Володар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8-10-2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7-23-18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Айыртау ауданы Володар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516 979,8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102 755,8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42 770,8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40 377,8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411 822,0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411 822,0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518 302,6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65 731,9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65 731,9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193 592,2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193 592,2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42 859,3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144 704,3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258 960,4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258 960,4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258 960,4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