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5a3c" w14:textId="ee0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Казанка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51 171,6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7 447,1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17 024,6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