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2361" w14:textId="eba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Володар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529 073,6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108 897,8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417 773,8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530 396,4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1 322,8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1 322,8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73 945,0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