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3ba6" w14:textId="e78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Казанка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51 406,6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5 622,1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45 456,6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52 759,9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19 084,6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