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03e" w14:textId="916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Гусаковка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48 205,5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42 305,5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49 079,4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11 341,5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1 800,0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