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2af5" w14:textId="7c72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25 шілдедегі № 8-6-4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Айыртау ауданы Арықбалық ауылдық округінің бюджетін бекіту туралы" Айыртау аудандық мәслихатының 2022 жылғы 28 желтоқсандағы № 7-23-17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Айыртау ауданы Арықбалық ауылдық округінің бюджеті осы шешімге тиісінше 1, 2 және 3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77 422,2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13 625,0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63 722,2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79 518,6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2 096,4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2 096,4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бюджеттен ауылдық округ бюджетіне берілетін нысаналы трансферттер 27 702,2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2023-2025 жылдарға арналған Арықбалық ауылдық округінің бюджетін бекіту туралы Айыртау аудандық мәслихаттың шешімін іске асыру туралы ауылдық округ әкімінің шешімімен айқындалады.";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Айыртау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шілдегі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8-6-4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7-23-17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Айыртау ауданы Арықбалық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