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f21c" w14:textId="ac5f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ауданының бюджетін бекіту туралы" Айыртау аудандық мәслихатының 2022 жылғы 27 желтоқсандағы № 7-23-1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12 мамырдағы № 8-3-1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ауданының бюджетін бекіту туралы" Айыртау аудандық мәслихатының 2022 жылғы 27 желтоқсандағы № 7-23-1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176171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Айыртау ауданының бюджетін осы шешімге тиісінше 1, 2 және 3 қосымшаларға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6 080 076,5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1 548 009,7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34 376,0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41 132,0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4 456 558,8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6 221 407,3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41 516,0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144 900,0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103 384,0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-182 846,8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182 846,8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144 900,0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103 384,0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141 330,8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 жылға арналған аудандық бюджетте республикалық бюджеттен және Қазақстан Республикасының Ұлттық қорынан берілетін нысаналы трансферттер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және Қазақстан Республикасының Ұлттық қорынан берілетін нысаналы трансферттерді бөлу Солтүстік Қазақстан облысы Айыртау ауданы әкімдігінің "2023-2025 жылдарға арналған Айыртау ауданының бюджетін бекіту туралы" Айыртау аудандық мәслихатының шешімін іске асыру туралы" қаулысымен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желтоқсандагы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6 080 076,5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4 456 558,8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4 455 510,8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4 455 510,8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6 221 407,3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-182 846,8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желтоқсандагы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қаңтардағы жағдай бойынша қалыптасқан бюджеттік қаражаттың бос қалдықтары және 2022 жылы пайдаланылмаған (толық пайдаланылмаған) республикалық және облыстық бюджеттерден берілген нысаналы трансферттер және кредиттерді қайтару есебінен аудандық бюджет шығыстары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 ауылдық округі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142 378,8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