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8764" w14:textId="a138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Имантау ауылдық округінің бюджетін бекіту туралы" Айыртау аудандық мәслихатының 2022 жылғы 28 желтоқсандағы № 7-23-21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Имантау ауылдық округінің бюджетін бекіту туралы" Айыртау аудандық мәслихатының 2022 жылғы 28 желтоқсандағы № 7-23-21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Имантау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74 073,0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63 473,0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75 981,7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-1 908,7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1 908,7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1 908,7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4-1 - тармағымен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жылғы 1 қаңтардан бастап қолданысқа енгізіледі. 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Имантау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