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e8fe" w14:textId="be8e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Гусаковка ауылдық округінің бюджетін бекіту туралы" Айыртау аудандық мәслихатының 2022 жылғы 28 желтоқсандағы № 7-23-19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11 сәуірдегі № 8-2-6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Гусаковка ауылдық округінің бюджетін бекіту туралы" Айыртау аудандық мәслихатының 2022 жылғы 28 желтоқсандағы № 7-23-19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Айыртау ауданы Гусаковка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47 499,0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41 599,0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48 372,9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873,9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873,9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Гусаковка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