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617e" w14:textId="9b26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Володар ауылдық округінің бюджетін бекіту туралы" Айыртау аудандық мәслихатының 2022 жылғы 28 желтоқсандағы № 7-23-18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Володар ауылдық округінің бюджетін бекіту туралы" Айыртау аудандық мәслихатының 2022 жылғы 28 желтоқсандағы № 7-23-18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241 135,0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105 616,0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135 519,0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242 457,8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-1 322,8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1 322,8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1 322,8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Володар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