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27b5" w14:textId="49f2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86 536,0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80 586,0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87 985,8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