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7d60" w14:textId="a487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Айыртау аудандық мәслихатының 2019 жылғы 25 желтоқсандағы № 6-38-3 "Солтүстік Қазақстан облысы Айыртау ауданы ауылдық округтерінің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Солтүстік Қазақстан облысы Айыртау ауданы мәслихатының 2019 жылғы 25 желтоқсандағы № 6-38-3 "Солтүстік Қазақстан облысы Айыртау ауданы ауылдық округтерінің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