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6f251" w14:textId="396f2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Айыртау ауданның атқарушы органдарының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Солтүстік Қазақстан облысы Айыртау ауданы әкімдігінің 2023 жылғы 18 сәуірдегі № 154 қаулысы</w:t>
      </w:r>
    </w:p>
    <w:p>
      <w:pPr>
        <w:spacing w:after="0"/>
        <w:ind w:left="0"/>
        <w:jc w:val="both"/>
      </w:pPr>
      <w:bookmarkStart w:name="z4" w:id="0"/>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Солтүстік Қазақстан облысы Айыртау аудан әкімдігі ҚАУЛЫ ЕТЕДІ:</w:t>
      </w:r>
    </w:p>
    <w:bookmarkEnd w:id="0"/>
    <w:bookmarkStart w:name="z5" w:id="1"/>
    <w:p>
      <w:pPr>
        <w:spacing w:after="0"/>
        <w:ind w:left="0"/>
        <w:jc w:val="both"/>
      </w:pPr>
      <w:r>
        <w:rPr>
          <w:rFonts w:ascii="Times New Roman"/>
          <w:b w:val="false"/>
          <w:i w:val="false"/>
          <w:color w:val="000000"/>
          <w:sz w:val="28"/>
        </w:rPr>
        <w:t>
      1. Солтүстік Қазақстан облысы Айыртау ауданның атқарушы органдарының "Б" корпусы мемлекеттік әкімшілік қызметшілерінің қызметін бағалаудың қоса беріліп отырған әдістемесі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Айыртау аудан әкімінің аппараты" коммуналдық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көшірмесін электрондық түрде мемлекеттік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жіберілсін;</w:t>
      </w:r>
    </w:p>
    <w:bookmarkEnd w:id="3"/>
    <w:bookmarkStart w:name="z8" w:id="4"/>
    <w:p>
      <w:pPr>
        <w:spacing w:after="0"/>
        <w:ind w:left="0"/>
        <w:jc w:val="both"/>
      </w:pPr>
      <w:r>
        <w:rPr>
          <w:rFonts w:ascii="Times New Roman"/>
          <w:b w:val="false"/>
          <w:i w:val="false"/>
          <w:color w:val="000000"/>
          <w:sz w:val="28"/>
        </w:rPr>
        <w:t>
      2) осы қаулы ресми жарияланғаннан кейін Солтүстік Қазақстан облысы Айыртау аудан әкімдігінің интернет-ресурсында орналастырылсын.</w:t>
      </w:r>
    </w:p>
    <w:bookmarkEnd w:id="4"/>
    <w:bookmarkStart w:name="z9" w:id="5"/>
    <w:p>
      <w:pPr>
        <w:spacing w:after="0"/>
        <w:ind w:left="0"/>
        <w:jc w:val="both"/>
      </w:pPr>
      <w:r>
        <w:rPr>
          <w:rFonts w:ascii="Times New Roman"/>
          <w:b w:val="false"/>
          <w:i w:val="false"/>
          <w:color w:val="000000"/>
          <w:sz w:val="28"/>
        </w:rPr>
        <w:t>
      3. Осы қаулының орындалуын бақылау Солтүстік Қазақстан облысы Айыртау аудан әкімі аппаратының басшысына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Айыртау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Бекшенов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"18"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154 қаулысына қосымша </w:t>
            </w:r>
          </w:p>
        </w:tc>
      </w:tr>
    </w:tbl>
    <w:bookmarkStart w:name="z16" w:id="7"/>
    <w:p>
      <w:pPr>
        <w:spacing w:after="0"/>
        <w:ind w:left="0"/>
        <w:jc w:val="left"/>
      </w:pPr>
      <w:r>
        <w:rPr>
          <w:rFonts w:ascii="Times New Roman"/>
          <w:b/>
          <w:i w:val="false"/>
          <w:color w:val="000000"/>
        </w:rPr>
        <w:t xml:space="preserve"> Айыртау ауданы жергілікті атқарушы органдарының "Б" корпусы мемлекеттік әкімшілік қызметшілерінің қызметін бағалаудың әдістемесі</w:t>
      </w:r>
    </w:p>
    <w:bookmarkEnd w:id="7"/>
    <w:bookmarkStart w:name="z17" w:id="8"/>
    <w:p>
      <w:pPr>
        <w:spacing w:after="0"/>
        <w:ind w:left="0"/>
        <w:jc w:val="left"/>
      </w:pPr>
      <w:r>
        <w:rPr>
          <w:rFonts w:ascii="Times New Roman"/>
          <w:b/>
          <w:i w:val="false"/>
          <w:color w:val="000000"/>
        </w:rPr>
        <w:t xml:space="preserve"> 1-тарау. Жалпы ережелер</w:t>
      </w:r>
    </w:p>
    <w:bookmarkEnd w:id="8"/>
    <w:bookmarkStart w:name="z18" w:id="9"/>
    <w:p>
      <w:pPr>
        <w:spacing w:after="0"/>
        <w:ind w:left="0"/>
        <w:jc w:val="both"/>
      </w:pPr>
      <w:r>
        <w:rPr>
          <w:rFonts w:ascii="Times New Roman"/>
          <w:b w:val="false"/>
          <w:i w:val="false"/>
          <w:color w:val="000000"/>
          <w:sz w:val="28"/>
        </w:rPr>
        <w:t xml:space="preserve">
      1. Осы Айыртау ауданы жергілікті атқарушы органдарының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Айыртау ауданы жергілікті атқарушы органдарының "Б" корпусы мемлекеттік әкімшілік қызметшілерінің қызметін бағалаудың үлгілік тәртібін айқындайды.</w:t>
      </w:r>
    </w:p>
    <w:bookmarkEnd w:id="9"/>
    <w:bookmarkStart w:name="z19" w:id="10"/>
    <w:p>
      <w:pPr>
        <w:spacing w:after="0"/>
        <w:ind w:left="0"/>
        <w:jc w:val="both"/>
      </w:pPr>
      <w:r>
        <w:rPr>
          <w:rFonts w:ascii="Times New Roman"/>
          <w:b w:val="false"/>
          <w:i w:val="false"/>
          <w:color w:val="000000"/>
          <w:sz w:val="28"/>
        </w:rPr>
        <w:t>
      2. Осы Әдістемеде пайдаланылатын негізгі ұғымдар:</w:t>
      </w:r>
    </w:p>
    <w:bookmarkEnd w:id="10"/>
    <w:bookmarkStart w:name="z20" w:id="11"/>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1"/>
    <w:bookmarkStart w:name="z21" w:id="12"/>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2"/>
    <w:bookmarkStart w:name="z22" w:id="13"/>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3"/>
    <w:bookmarkStart w:name="z23" w:id="14"/>
    <w:p>
      <w:pPr>
        <w:spacing w:after="0"/>
        <w:ind w:left="0"/>
        <w:jc w:val="both"/>
      </w:pPr>
      <w:r>
        <w:rPr>
          <w:rFonts w:ascii="Times New Roman"/>
          <w:b w:val="false"/>
          <w:i w:val="false"/>
          <w:color w:val="000000"/>
          <w:sz w:val="28"/>
        </w:rPr>
        <w:t>
      4) құрылымдық бөлімшенің/мемлекеттік органның басшысы – (құрылымдық бөлімшелердің басшылары), Е-1, Е-2, E-R-1 санаттарының "Б" корпусының мемлекеттік әкімшілік қызметшісі;</w:t>
      </w:r>
    </w:p>
    <w:bookmarkEnd w:id="14"/>
    <w:bookmarkStart w:name="z24" w:id="15"/>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5"/>
    <w:bookmarkStart w:name="z25" w:id="16"/>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6"/>
    <w:bookmarkStart w:name="z26" w:id="17"/>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немесе мемлекеттік орган қызметінің тиімділігін арттыруға бағытталған көрсеткіштер;</w:t>
      </w:r>
    </w:p>
    <w:bookmarkEnd w:id="17"/>
    <w:bookmarkStart w:name="z27" w:id="18"/>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8"/>
    <w:bookmarkStart w:name="z28" w:id="19"/>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9"/>
    <w:bookmarkStart w:name="z29" w:id="20"/>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20"/>
    <w:bookmarkStart w:name="z30" w:id="21"/>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1"/>
    <w:bookmarkStart w:name="z31" w:id="22"/>
    <w:p>
      <w:pPr>
        <w:spacing w:after="0"/>
        <w:ind w:left="0"/>
        <w:jc w:val="both"/>
      </w:pPr>
      <w:r>
        <w:rPr>
          <w:rFonts w:ascii="Times New Roman"/>
          <w:b w:val="false"/>
          <w:i w:val="false"/>
          <w:color w:val="000000"/>
          <w:sz w:val="28"/>
        </w:rPr>
        <w:t>
      3. Айыртау ауданы жергілікті атқарушы органдарының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2"/>
    <w:bookmarkStart w:name="z32" w:id="23"/>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3"/>
    <w:bookmarkStart w:name="z33" w:id="24"/>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4"/>
    <w:bookmarkStart w:name="z34" w:id="25"/>
    <w:p>
      <w:pPr>
        <w:spacing w:after="0"/>
        <w:ind w:left="0"/>
        <w:jc w:val="both"/>
      </w:pPr>
      <w:r>
        <w:rPr>
          <w:rFonts w:ascii="Times New Roman"/>
          <w:b w:val="false"/>
          <w:i w:val="false"/>
          <w:color w:val="000000"/>
          <w:sz w:val="28"/>
        </w:rPr>
        <w:t>
      НМИ және саралау бойынша қорытынды баға Айыртау ауданы жергілікті атқарушы органдарының "Б" корпусы қызметшісінің есепті тоқсандардағы орташа бағасынан құралады.</w:t>
      </w:r>
    </w:p>
    <w:bookmarkEnd w:id="25"/>
    <w:bookmarkStart w:name="z35" w:id="26"/>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4-тармақта белгіленген мерзімдерде жүргізіледі.</w:t>
      </w:r>
    </w:p>
    <w:bookmarkEnd w:id="26"/>
    <w:bookmarkStart w:name="z36" w:id="27"/>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4-тармақта көрсетілген мерзімде жүргізіледі.</w:t>
      </w:r>
    </w:p>
    <w:bookmarkEnd w:id="27"/>
    <w:bookmarkStart w:name="z37" w:id="28"/>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8"/>
    <w:bookmarkStart w:name="z38" w:id="29"/>
    <w:p>
      <w:pPr>
        <w:spacing w:after="0"/>
        <w:ind w:left="0"/>
        <w:jc w:val="both"/>
      </w:pPr>
      <w:r>
        <w:rPr>
          <w:rFonts w:ascii="Times New Roman"/>
          <w:b w:val="false"/>
          <w:i w:val="false"/>
          <w:color w:val="000000"/>
          <w:sz w:val="28"/>
        </w:rPr>
        <w:t>
      "Функционалдық міндеттерін тиімді атқарады",</w:t>
      </w:r>
    </w:p>
    <w:bookmarkEnd w:id="29"/>
    <w:bookmarkStart w:name="z39" w:id="30"/>
    <w:p>
      <w:pPr>
        <w:spacing w:after="0"/>
        <w:ind w:left="0"/>
        <w:jc w:val="both"/>
      </w:pPr>
      <w:r>
        <w:rPr>
          <w:rFonts w:ascii="Times New Roman"/>
          <w:b w:val="false"/>
          <w:i w:val="false"/>
          <w:color w:val="000000"/>
          <w:sz w:val="28"/>
        </w:rPr>
        <w:t>
      "Функционалдық міндеттерін тиісті түрде атқарады",</w:t>
      </w:r>
    </w:p>
    <w:bookmarkEnd w:id="30"/>
    <w:bookmarkStart w:name="z40" w:id="31"/>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1"/>
    <w:bookmarkStart w:name="z41" w:id="32"/>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2"/>
    <w:bookmarkStart w:name="z42" w:id="33"/>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3"/>
    <w:bookmarkStart w:name="z43" w:id="34"/>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4"/>
    <w:bookmarkStart w:name="z44" w:id="35"/>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5"/>
    <w:bookmarkStart w:name="z45" w:id="36"/>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соның ішінде ақпараттық жүйе арқылы қамтамасыз етеді.</w:t>
      </w:r>
    </w:p>
    <w:bookmarkEnd w:id="36"/>
    <w:bookmarkStart w:name="z46" w:id="37"/>
    <w:p>
      <w:pPr>
        <w:spacing w:after="0"/>
        <w:ind w:left="0"/>
        <w:jc w:val="both"/>
      </w:pPr>
      <w:r>
        <w:rPr>
          <w:rFonts w:ascii="Times New Roman"/>
          <w:b w:val="false"/>
          <w:i w:val="false"/>
          <w:color w:val="000000"/>
          <w:sz w:val="28"/>
        </w:rPr>
        <w:t>
      Бұл ретте персоналды басқару қызметі ақпараттық жүйеде Айыртау ауданы жергілікті атқарушы органдарының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7"/>
    <w:bookmarkStart w:name="z47" w:id="38"/>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38"/>
    <w:bookmarkStart w:name="z48" w:id="39"/>
    <w:p>
      <w:pPr>
        <w:spacing w:after="0"/>
        <w:ind w:left="0"/>
        <w:jc w:val="both"/>
      </w:pPr>
      <w:r>
        <w:rPr>
          <w:rFonts w:ascii="Times New Roman"/>
          <w:b w:val="false"/>
          <w:i w:val="false"/>
          <w:color w:val="000000"/>
          <w:sz w:val="28"/>
        </w:rPr>
        <w:t>
      12.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39"/>
    <w:bookmarkStart w:name="z49" w:id="40"/>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Айыртау ауданы жергілікті атқарушы органдарының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0"/>
    <w:bookmarkStart w:name="z50" w:id="41"/>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1"/>
    <w:bookmarkStart w:name="z51" w:id="42"/>
    <w:p>
      <w:pPr>
        <w:spacing w:after="0"/>
        <w:ind w:left="0"/>
        <w:jc w:val="both"/>
      </w:pPr>
      <w:r>
        <w:rPr>
          <w:rFonts w:ascii="Times New Roman"/>
          <w:b w:val="false"/>
          <w:i w:val="false"/>
          <w:color w:val="000000"/>
          <w:sz w:val="28"/>
        </w:rPr>
        <w:t>
      15.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42"/>
    <w:bookmarkStart w:name="z52" w:id="43"/>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3"/>
    <w:bookmarkStart w:name="z53" w:id="44"/>
    <w:p>
      <w:pPr>
        <w:spacing w:after="0"/>
        <w:ind w:left="0"/>
        <w:jc w:val="both"/>
      </w:pPr>
      <w:r>
        <w:rPr>
          <w:rFonts w:ascii="Times New Roman"/>
          <w:b w:val="false"/>
          <w:i w:val="false"/>
          <w:color w:val="000000"/>
          <w:sz w:val="28"/>
        </w:rPr>
        <w:t>
      17. Бағалаушы адам мыналарға жауапты болады:</w:t>
      </w:r>
    </w:p>
    <w:bookmarkEnd w:id="44"/>
    <w:bookmarkStart w:name="z54" w:id="45"/>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5"/>
    <w:bookmarkStart w:name="z55" w:id="46"/>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6"/>
    <w:bookmarkStart w:name="z56" w:id="47"/>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7"/>
    <w:bookmarkStart w:name="z57" w:id="48"/>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8"/>
    <w:bookmarkStart w:name="z58" w:id="49"/>
    <w:p>
      <w:pPr>
        <w:spacing w:after="0"/>
        <w:ind w:left="0"/>
        <w:jc w:val="both"/>
      </w:pPr>
      <w:r>
        <w:rPr>
          <w:rFonts w:ascii="Times New Roman"/>
          <w:b w:val="false"/>
          <w:i w:val="false"/>
          <w:color w:val="000000"/>
          <w:sz w:val="28"/>
        </w:rPr>
        <w:t>
      18. Бағаланатын адам мыналарға жауапты болады:</w:t>
      </w:r>
    </w:p>
    <w:bookmarkEnd w:id="49"/>
    <w:bookmarkStart w:name="z59" w:id="50"/>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0"/>
    <w:bookmarkStart w:name="z60" w:id="51"/>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1"/>
    <w:bookmarkStart w:name="z61" w:id="52"/>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2"/>
    <w:bookmarkStart w:name="z62" w:id="53"/>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3"/>
    <w:bookmarkStart w:name="z63" w:id="54"/>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4"/>
    <w:bookmarkStart w:name="z64" w:id="55"/>
    <w:p>
      <w:pPr>
        <w:spacing w:after="0"/>
        <w:ind w:left="0"/>
        <w:jc w:val="both"/>
      </w:pPr>
      <w:r>
        <w:rPr>
          <w:rFonts w:ascii="Times New Roman"/>
          <w:b w:val="false"/>
          <w:i w:val="false"/>
          <w:color w:val="000000"/>
          <w:sz w:val="28"/>
        </w:rPr>
        <w:t>
      2) НМИ уақтылы талдау мен келісу;</w:t>
      </w:r>
    </w:p>
    <w:bookmarkEnd w:id="55"/>
    <w:bookmarkStart w:name="z65" w:id="56"/>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6"/>
    <w:bookmarkStart w:name="z66" w:id="57"/>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7"/>
    <w:bookmarkStart w:name="z67" w:id="58"/>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8"/>
    <w:bookmarkStart w:name="z68" w:id="59"/>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басшысына және калибрлеу сессияларының қатысушыларына ғана белгілі болуы мүмкін.</w:t>
      </w:r>
    </w:p>
    <w:bookmarkEnd w:id="59"/>
    <w:bookmarkStart w:name="z69" w:id="60"/>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0"/>
    <w:bookmarkStart w:name="z70" w:id="61"/>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61"/>
    <w:bookmarkStart w:name="z71" w:id="62"/>
    <w:p>
      <w:pPr>
        <w:spacing w:after="0"/>
        <w:ind w:left="0"/>
        <w:jc w:val="both"/>
      </w:pPr>
      <w:r>
        <w:rPr>
          <w:rFonts w:ascii="Times New Roman"/>
          <w:b w:val="false"/>
          <w:i w:val="false"/>
          <w:color w:val="000000"/>
          <w:sz w:val="28"/>
        </w:rPr>
        <w:t>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1-қосымшасына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2"/>
    <w:bookmarkStart w:name="z72" w:id="63"/>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3"/>
    <w:bookmarkStart w:name="z73" w:id="64"/>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4"/>
    <w:bookmarkStart w:name="z74" w:id="65"/>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5"/>
    <w:bookmarkStart w:name="z75" w:id="66"/>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4-тармақта белгіленген мерзімдерде жүргізеді.</w:t>
      </w:r>
    </w:p>
    <w:bookmarkEnd w:id="66"/>
    <w:bookmarkStart w:name="z76" w:id="67"/>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4-тармағына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7"/>
    <w:bookmarkStart w:name="z77" w:id="68"/>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8"/>
    <w:bookmarkStart w:name="z78" w:id="69"/>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9"/>
    <w:bookmarkStart w:name="z79" w:id="70"/>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0"/>
    <w:bookmarkStart w:name="z80" w:id="71"/>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1"/>
    <w:bookmarkStart w:name="z81" w:id="72"/>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2"/>
    <w:bookmarkStart w:name="z82" w:id="73"/>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3"/>
    <w:bookmarkStart w:name="z83" w:id="74"/>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4"/>
    <w:bookmarkStart w:name="z84" w:id="75"/>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5"/>
    <w:bookmarkStart w:name="z85" w:id="76"/>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6"/>
    <w:bookmarkStart w:name="z86" w:id="77"/>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7"/>
    <w:bookmarkStart w:name="z87" w:id="78"/>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осы Әдістеменің 2-қосымшасына сәйкес нысан бойынша бағалау парағының тиісті бағанында (0-ден 5-ке дейін) баға қояды.</w:t>
      </w:r>
    </w:p>
    <w:bookmarkEnd w:id="78"/>
    <w:bookmarkStart w:name="z88" w:id="79"/>
    <w:p>
      <w:pPr>
        <w:spacing w:after="0"/>
        <w:ind w:left="0"/>
        <w:jc w:val="both"/>
      </w:pPr>
      <w:r>
        <w:rPr>
          <w:rFonts w:ascii="Times New Roman"/>
          <w:b w:val="false"/>
          <w:i w:val="false"/>
          <w:color w:val="000000"/>
          <w:sz w:val="28"/>
        </w:rPr>
        <w:t>
      Бағаларды қою кезінде бағалаушы адам осы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bookmarkEnd w:id="79"/>
    <w:bookmarkStart w:name="z89" w:id="80"/>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0"/>
    <w:bookmarkStart w:name="z90" w:id="81"/>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1"/>
    <w:bookmarkStart w:name="z91" w:id="82"/>
    <w:p>
      <w:pPr>
        <w:spacing w:after="0"/>
        <w:ind w:left="0"/>
        <w:jc w:val="both"/>
      </w:pPr>
      <w:r>
        <w:rPr>
          <w:rFonts w:ascii="Times New Roman"/>
          <w:b w:val="false"/>
          <w:i w:val="false"/>
          <w:color w:val="000000"/>
          <w:sz w:val="28"/>
        </w:rPr>
        <w:t>
      29. "Б" корпусының қызметшілерін саралау әдісі бойынша бағалауды құрылымдық бөлімшенің/мемлекеттік органның басшысы осы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2"/>
    <w:bookmarkStart w:name="z92" w:id="83"/>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3"/>
    <w:bookmarkStart w:name="z93" w:id="84"/>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4"/>
    <w:bookmarkStart w:name="z94" w:id="85"/>
    <w:p>
      <w:pPr>
        <w:spacing w:after="0"/>
        <w:ind w:left="0"/>
        <w:jc w:val="both"/>
      </w:pPr>
      <w:r>
        <w:rPr>
          <w:rFonts w:ascii="Times New Roman"/>
          <w:b w:val="false"/>
          <w:i w:val="false"/>
          <w:color w:val="000000"/>
          <w:sz w:val="28"/>
        </w:rPr>
        <w:t>
      Бағалаушы адам осы Әдістеменің 4-қосымшасына сәйкес нысан бойынша бағалау парағының тиісті бағанында баға (0-ден 5-ке дейін) қояды.</w:t>
      </w:r>
    </w:p>
    <w:bookmarkEnd w:id="85"/>
    <w:bookmarkStart w:name="z95" w:id="86"/>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6"/>
    <w:bookmarkStart w:name="z96" w:id="87"/>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7"/>
    <w:bookmarkStart w:name="z97" w:id="88"/>
    <w:p>
      <w:pPr>
        <w:spacing w:after="0"/>
        <w:ind w:left="0"/>
        <w:jc w:val="both"/>
      </w:pPr>
      <w:r>
        <w:rPr>
          <w:rFonts w:ascii="Times New Roman"/>
          <w:b w:val="false"/>
          <w:i w:val="false"/>
          <w:color w:val="000000"/>
          <w:sz w:val="28"/>
        </w:rPr>
        <w:t>
      функционалдық міндеттерді орындау сапасы;</w:t>
      </w:r>
    </w:p>
    <w:bookmarkEnd w:id="88"/>
    <w:bookmarkStart w:name="z98" w:id="89"/>
    <w:p>
      <w:pPr>
        <w:spacing w:after="0"/>
        <w:ind w:left="0"/>
        <w:jc w:val="both"/>
      </w:pPr>
      <w:r>
        <w:rPr>
          <w:rFonts w:ascii="Times New Roman"/>
          <w:b w:val="false"/>
          <w:i w:val="false"/>
          <w:color w:val="000000"/>
          <w:sz w:val="28"/>
        </w:rPr>
        <w:t>
      тапсырмаларды орындау мерзімдерін сақтау;</w:t>
      </w:r>
    </w:p>
    <w:bookmarkEnd w:id="89"/>
    <w:bookmarkStart w:name="z99" w:id="90"/>
    <w:p>
      <w:pPr>
        <w:spacing w:after="0"/>
        <w:ind w:left="0"/>
        <w:jc w:val="both"/>
      </w:pPr>
      <w:r>
        <w:rPr>
          <w:rFonts w:ascii="Times New Roman"/>
          <w:b w:val="false"/>
          <w:i w:val="false"/>
          <w:color w:val="000000"/>
          <w:sz w:val="28"/>
        </w:rPr>
        <w:t>
      дербестік және бастамашылық;</w:t>
      </w:r>
    </w:p>
    <w:bookmarkEnd w:id="90"/>
    <w:bookmarkStart w:name="z100" w:id="91"/>
    <w:p>
      <w:pPr>
        <w:spacing w:after="0"/>
        <w:ind w:left="0"/>
        <w:jc w:val="both"/>
      </w:pPr>
      <w:r>
        <w:rPr>
          <w:rFonts w:ascii="Times New Roman"/>
          <w:b w:val="false"/>
          <w:i w:val="false"/>
          <w:color w:val="000000"/>
          <w:sz w:val="28"/>
        </w:rPr>
        <w:t>
      еңбек тәртібі.</w:t>
      </w:r>
    </w:p>
    <w:bookmarkEnd w:id="91"/>
    <w:bookmarkStart w:name="z101" w:id="92"/>
    <w:p>
      <w:pPr>
        <w:spacing w:after="0"/>
        <w:ind w:left="0"/>
        <w:jc w:val="left"/>
      </w:pPr>
      <w:r>
        <w:rPr>
          <w:rFonts w:ascii="Times New Roman"/>
          <w:b/>
          <w:i w:val="false"/>
          <w:color w:val="000000"/>
        </w:rPr>
        <w:t xml:space="preserve"> 4-тарау. 360 әдісі бойынша бағалау тәртібі</w:t>
      </w:r>
    </w:p>
    <w:bookmarkEnd w:id="92"/>
    <w:bookmarkStart w:name="z102" w:id="93"/>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3"/>
    <w:bookmarkStart w:name="z103" w:id="94"/>
    <w:p>
      <w:pPr>
        <w:spacing w:after="0"/>
        <w:ind w:left="0"/>
        <w:jc w:val="both"/>
      </w:pPr>
      <w:r>
        <w:rPr>
          <w:rFonts w:ascii="Times New Roman"/>
          <w:b w:val="false"/>
          <w:i w:val="false"/>
          <w:color w:val="000000"/>
          <w:sz w:val="28"/>
        </w:rPr>
        <w:t>
      Құрылымдық бөлімшелердің (мемлекеттік органның) басшылары үшін 360 әдісі бойынша бағалау осы Әдістеменің 5-қосымшасына сәйкес нысан бойынша, "Б" корпусының қызметшілері үшін осы Әдістеменің 6-қосымшасына сәйкес нысан бойынша жүргізіледі.</w:t>
      </w:r>
    </w:p>
    <w:bookmarkEnd w:id="94"/>
    <w:bookmarkStart w:name="z104" w:id="95"/>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5"/>
    <w:bookmarkStart w:name="z105" w:id="96"/>
    <w:p>
      <w:pPr>
        <w:spacing w:after="0"/>
        <w:ind w:left="0"/>
        <w:jc w:val="both"/>
      </w:pPr>
      <w:r>
        <w:rPr>
          <w:rFonts w:ascii="Times New Roman"/>
          <w:b w:val="false"/>
          <w:i w:val="false"/>
          <w:color w:val="000000"/>
          <w:sz w:val="28"/>
        </w:rPr>
        <w:t>
      құрылымдық бөлімшелердің басшылары үшін:</w:t>
      </w:r>
    </w:p>
    <w:bookmarkEnd w:id="96"/>
    <w:bookmarkStart w:name="z106" w:id="97"/>
    <w:p>
      <w:pPr>
        <w:spacing w:after="0"/>
        <w:ind w:left="0"/>
        <w:jc w:val="both"/>
      </w:pPr>
      <w:r>
        <w:rPr>
          <w:rFonts w:ascii="Times New Roman"/>
          <w:b w:val="false"/>
          <w:i w:val="false"/>
          <w:color w:val="000000"/>
          <w:sz w:val="28"/>
        </w:rPr>
        <w:t>
      қызметті басқару;</w:t>
      </w:r>
    </w:p>
    <w:bookmarkEnd w:id="97"/>
    <w:bookmarkStart w:name="z107" w:id="98"/>
    <w:p>
      <w:pPr>
        <w:spacing w:after="0"/>
        <w:ind w:left="0"/>
        <w:jc w:val="both"/>
      </w:pPr>
      <w:r>
        <w:rPr>
          <w:rFonts w:ascii="Times New Roman"/>
          <w:b w:val="false"/>
          <w:i w:val="false"/>
          <w:color w:val="000000"/>
          <w:sz w:val="28"/>
        </w:rPr>
        <w:t>
      тиімді коммуникацияларды құру;</w:t>
      </w:r>
    </w:p>
    <w:bookmarkEnd w:id="98"/>
    <w:bookmarkStart w:name="z108" w:id="99"/>
    <w:p>
      <w:pPr>
        <w:spacing w:after="0"/>
        <w:ind w:left="0"/>
        <w:jc w:val="both"/>
      </w:pPr>
      <w:r>
        <w:rPr>
          <w:rFonts w:ascii="Times New Roman"/>
          <w:b w:val="false"/>
          <w:i w:val="false"/>
          <w:color w:val="000000"/>
          <w:sz w:val="28"/>
        </w:rPr>
        <w:t>
      әдеп нормалары мен қағидаларын ұстану;</w:t>
      </w:r>
    </w:p>
    <w:bookmarkEnd w:id="99"/>
    <w:bookmarkStart w:name="z109" w:id="100"/>
    <w:p>
      <w:pPr>
        <w:spacing w:after="0"/>
        <w:ind w:left="0"/>
        <w:jc w:val="both"/>
      </w:pPr>
      <w:r>
        <w:rPr>
          <w:rFonts w:ascii="Times New Roman"/>
          <w:b w:val="false"/>
          <w:i w:val="false"/>
          <w:color w:val="000000"/>
          <w:sz w:val="28"/>
        </w:rPr>
        <w:t>
      өзгерістерді басқару;</w:t>
      </w:r>
    </w:p>
    <w:bookmarkEnd w:id="100"/>
    <w:bookmarkStart w:name="z110" w:id="101"/>
    <w:p>
      <w:pPr>
        <w:spacing w:after="0"/>
        <w:ind w:left="0"/>
        <w:jc w:val="both"/>
      </w:pPr>
      <w:r>
        <w:rPr>
          <w:rFonts w:ascii="Times New Roman"/>
          <w:b w:val="false"/>
          <w:i w:val="false"/>
          <w:color w:val="000000"/>
          <w:sz w:val="28"/>
        </w:rPr>
        <w:t>
      нәтижеге бағдарлану;</w:t>
      </w:r>
    </w:p>
    <w:bookmarkEnd w:id="101"/>
    <w:bookmarkStart w:name="z111" w:id="102"/>
    <w:p>
      <w:pPr>
        <w:spacing w:after="0"/>
        <w:ind w:left="0"/>
        <w:jc w:val="both"/>
      </w:pPr>
      <w:r>
        <w:rPr>
          <w:rFonts w:ascii="Times New Roman"/>
          <w:b w:val="false"/>
          <w:i w:val="false"/>
          <w:color w:val="000000"/>
          <w:sz w:val="28"/>
        </w:rPr>
        <w:t>
      дербестік және шешімдерді қабылдау дағдылары;</w:t>
      </w:r>
    </w:p>
    <w:bookmarkEnd w:id="102"/>
    <w:bookmarkStart w:name="z112" w:id="103"/>
    <w:p>
      <w:pPr>
        <w:spacing w:after="0"/>
        <w:ind w:left="0"/>
        <w:jc w:val="both"/>
      </w:pPr>
      <w:r>
        <w:rPr>
          <w:rFonts w:ascii="Times New Roman"/>
          <w:b w:val="false"/>
          <w:i w:val="false"/>
          <w:color w:val="000000"/>
          <w:sz w:val="28"/>
        </w:rPr>
        <w:t>
      топты басқару;</w:t>
      </w:r>
    </w:p>
    <w:bookmarkEnd w:id="103"/>
    <w:bookmarkStart w:name="z113" w:id="104"/>
    <w:p>
      <w:pPr>
        <w:spacing w:after="0"/>
        <w:ind w:left="0"/>
        <w:jc w:val="both"/>
      </w:pPr>
      <w:r>
        <w:rPr>
          <w:rFonts w:ascii="Times New Roman"/>
          <w:b w:val="false"/>
          <w:i w:val="false"/>
          <w:color w:val="000000"/>
          <w:sz w:val="28"/>
        </w:rPr>
        <w:t>
      көшбасшылық қасиеттер;</w:t>
      </w:r>
    </w:p>
    <w:bookmarkEnd w:id="104"/>
    <w:bookmarkStart w:name="z114" w:id="105"/>
    <w:p>
      <w:pPr>
        <w:spacing w:after="0"/>
        <w:ind w:left="0"/>
        <w:jc w:val="both"/>
      </w:pPr>
      <w:r>
        <w:rPr>
          <w:rFonts w:ascii="Times New Roman"/>
          <w:b w:val="false"/>
          <w:i w:val="false"/>
          <w:color w:val="000000"/>
          <w:sz w:val="28"/>
        </w:rPr>
        <w:t>
      ынтымақтастық;</w:t>
      </w:r>
    </w:p>
    <w:bookmarkEnd w:id="105"/>
    <w:bookmarkStart w:name="z115" w:id="106"/>
    <w:p>
      <w:pPr>
        <w:spacing w:after="0"/>
        <w:ind w:left="0"/>
        <w:jc w:val="both"/>
      </w:pPr>
      <w:r>
        <w:rPr>
          <w:rFonts w:ascii="Times New Roman"/>
          <w:b w:val="false"/>
          <w:i w:val="false"/>
          <w:color w:val="000000"/>
          <w:sz w:val="28"/>
        </w:rPr>
        <w:t>
      жеделділік;</w:t>
      </w:r>
    </w:p>
    <w:bookmarkEnd w:id="106"/>
    <w:bookmarkStart w:name="z116" w:id="107"/>
    <w:p>
      <w:pPr>
        <w:spacing w:after="0"/>
        <w:ind w:left="0"/>
        <w:jc w:val="both"/>
      </w:pPr>
      <w:r>
        <w:rPr>
          <w:rFonts w:ascii="Times New Roman"/>
          <w:b w:val="false"/>
          <w:i w:val="false"/>
          <w:color w:val="000000"/>
          <w:sz w:val="28"/>
        </w:rPr>
        <w:t>
      өзін-өзі дамыту;</w:t>
      </w:r>
    </w:p>
    <w:bookmarkEnd w:id="107"/>
    <w:bookmarkStart w:name="z117" w:id="108"/>
    <w:p>
      <w:pPr>
        <w:spacing w:after="0"/>
        <w:ind w:left="0"/>
        <w:jc w:val="both"/>
      </w:pPr>
      <w:r>
        <w:rPr>
          <w:rFonts w:ascii="Times New Roman"/>
          <w:b w:val="false"/>
          <w:i w:val="false"/>
          <w:color w:val="000000"/>
          <w:sz w:val="28"/>
        </w:rPr>
        <w:t>
      бастамшылдық;</w:t>
      </w:r>
    </w:p>
    <w:bookmarkEnd w:id="108"/>
    <w:bookmarkStart w:name="z118" w:id="109"/>
    <w:p>
      <w:pPr>
        <w:spacing w:after="0"/>
        <w:ind w:left="0"/>
        <w:jc w:val="both"/>
      </w:pPr>
      <w:r>
        <w:rPr>
          <w:rFonts w:ascii="Times New Roman"/>
          <w:b w:val="false"/>
          <w:i w:val="false"/>
          <w:color w:val="000000"/>
          <w:sz w:val="28"/>
        </w:rPr>
        <w:t>
      "Б" корпусының қызметшілері үшін:</w:t>
      </w:r>
    </w:p>
    <w:bookmarkEnd w:id="109"/>
    <w:bookmarkStart w:name="z119" w:id="110"/>
    <w:p>
      <w:pPr>
        <w:spacing w:after="0"/>
        <w:ind w:left="0"/>
        <w:jc w:val="both"/>
      </w:pPr>
      <w:r>
        <w:rPr>
          <w:rFonts w:ascii="Times New Roman"/>
          <w:b w:val="false"/>
          <w:i w:val="false"/>
          <w:color w:val="000000"/>
          <w:sz w:val="28"/>
        </w:rPr>
        <w:t>
      тиімді коммуникацияларды құру;</w:t>
      </w:r>
    </w:p>
    <w:bookmarkEnd w:id="110"/>
    <w:bookmarkStart w:name="z120" w:id="111"/>
    <w:p>
      <w:pPr>
        <w:spacing w:after="0"/>
        <w:ind w:left="0"/>
        <w:jc w:val="both"/>
      </w:pPr>
      <w:r>
        <w:rPr>
          <w:rFonts w:ascii="Times New Roman"/>
          <w:b w:val="false"/>
          <w:i w:val="false"/>
          <w:color w:val="000000"/>
          <w:sz w:val="28"/>
        </w:rPr>
        <w:t>
      әдеп нормалары мен қағидаларын ұстану;</w:t>
      </w:r>
    </w:p>
    <w:bookmarkEnd w:id="111"/>
    <w:bookmarkStart w:name="z121" w:id="112"/>
    <w:p>
      <w:pPr>
        <w:spacing w:after="0"/>
        <w:ind w:left="0"/>
        <w:jc w:val="both"/>
      </w:pPr>
      <w:r>
        <w:rPr>
          <w:rFonts w:ascii="Times New Roman"/>
          <w:b w:val="false"/>
          <w:i w:val="false"/>
          <w:color w:val="000000"/>
          <w:sz w:val="28"/>
        </w:rPr>
        <w:t>
      өзгерістерді басқару;</w:t>
      </w:r>
    </w:p>
    <w:bookmarkEnd w:id="112"/>
    <w:bookmarkStart w:name="z122" w:id="113"/>
    <w:p>
      <w:pPr>
        <w:spacing w:after="0"/>
        <w:ind w:left="0"/>
        <w:jc w:val="both"/>
      </w:pPr>
      <w:r>
        <w:rPr>
          <w:rFonts w:ascii="Times New Roman"/>
          <w:b w:val="false"/>
          <w:i w:val="false"/>
          <w:color w:val="000000"/>
          <w:sz w:val="28"/>
        </w:rPr>
        <w:t>
      нәтижеге бағдарлану;</w:t>
      </w:r>
    </w:p>
    <w:bookmarkEnd w:id="113"/>
    <w:bookmarkStart w:name="z123" w:id="114"/>
    <w:p>
      <w:pPr>
        <w:spacing w:after="0"/>
        <w:ind w:left="0"/>
        <w:jc w:val="both"/>
      </w:pPr>
      <w:r>
        <w:rPr>
          <w:rFonts w:ascii="Times New Roman"/>
          <w:b w:val="false"/>
          <w:i w:val="false"/>
          <w:color w:val="000000"/>
          <w:sz w:val="28"/>
        </w:rPr>
        <w:t>
      дербестік және шешімдерді қабылдау дағдылары;</w:t>
      </w:r>
    </w:p>
    <w:bookmarkEnd w:id="114"/>
    <w:bookmarkStart w:name="z124" w:id="115"/>
    <w:p>
      <w:pPr>
        <w:spacing w:after="0"/>
        <w:ind w:left="0"/>
        <w:jc w:val="both"/>
      </w:pPr>
      <w:r>
        <w:rPr>
          <w:rFonts w:ascii="Times New Roman"/>
          <w:b w:val="false"/>
          <w:i w:val="false"/>
          <w:color w:val="000000"/>
          <w:sz w:val="28"/>
        </w:rPr>
        <w:t>
      ынтымақтастық;</w:t>
      </w:r>
    </w:p>
    <w:bookmarkEnd w:id="115"/>
    <w:bookmarkStart w:name="z125" w:id="116"/>
    <w:p>
      <w:pPr>
        <w:spacing w:after="0"/>
        <w:ind w:left="0"/>
        <w:jc w:val="both"/>
      </w:pPr>
      <w:r>
        <w:rPr>
          <w:rFonts w:ascii="Times New Roman"/>
          <w:b w:val="false"/>
          <w:i w:val="false"/>
          <w:color w:val="000000"/>
          <w:sz w:val="28"/>
        </w:rPr>
        <w:t>
      жеделділік;</w:t>
      </w:r>
    </w:p>
    <w:bookmarkEnd w:id="116"/>
    <w:bookmarkStart w:name="z126" w:id="117"/>
    <w:p>
      <w:pPr>
        <w:spacing w:after="0"/>
        <w:ind w:left="0"/>
        <w:jc w:val="both"/>
      </w:pPr>
      <w:r>
        <w:rPr>
          <w:rFonts w:ascii="Times New Roman"/>
          <w:b w:val="false"/>
          <w:i w:val="false"/>
          <w:color w:val="000000"/>
          <w:sz w:val="28"/>
        </w:rPr>
        <w:t>
      өзін-өзі дамыту.</w:t>
      </w:r>
    </w:p>
    <w:bookmarkEnd w:id="117"/>
    <w:bookmarkStart w:name="z127" w:id="118"/>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8"/>
    <w:bookmarkStart w:name="z128" w:id="119"/>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9"/>
    <w:bookmarkStart w:name="z129" w:id="120"/>
    <w:p>
      <w:pPr>
        <w:spacing w:after="0"/>
        <w:ind w:left="0"/>
        <w:jc w:val="both"/>
      </w:pPr>
      <w:r>
        <w:rPr>
          <w:rFonts w:ascii="Times New Roman"/>
          <w:b w:val="false"/>
          <w:i w:val="false"/>
          <w:color w:val="000000"/>
          <w:sz w:val="28"/>
        </w:rPr>
        <w:t>
      Сауалнама алынатын адамдардың қатарына қосылады:</w:t>
      </w:r>
    </w:p>
    <w:bookmarkEnd w:id="120"/>
    <w:bookmarkStart w:name="z130" w:id="121"/>
    <w:p>
      <w:pPr>
        <w:spacing w:after="0"/>
        <w:ind w:left="0"/>
        <w:jc w:val="both"/>
      </w:pPr>
      <w:r>
        <w:rPr>
          <w:rFonts w:ascii="Times New Roman"/>
          <w:b w:val="false"/>
          <w:i w:val="false"/>
          <w:color w:val="000000"/>
          <w:sz w:val="28"/>
        </w:rPr>
        <w:t>
      1) тікелей басшы;</w:t>
      </w:r>
    </w:p>
    <w:bookmarkEnd w:id="121"/>
    <w:bookmarkStart w:name="z131" w:id="122"/>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2"/>
    <w:bookmarkStart w:name="z132" w:id="123"/>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3"/>
    <w:bookmarkStart w:name="z133" w:id="124"/>
    <w:p>
      <w:pPr>
        <w:spacing w:after="0"/>
        <w:ind w:left="0"/>
        <w:jc w:val="both"/>
      </w:pPr>
      <w:r>
        <w:rPr>
          <w:rFonts w:ascii="Times New Roman"/>
          <w:b w:val="false"/>
          <w:i w:val="false"/>
          <w:color w:val="000000"/>
          <w:sz w:val="28"/>
        </w:rPr>
        <w:t>
      36. Персоналды басқару қызметі 360 әдісі бойынша бағалау процесін басқарады, жеке есептерді жасайды және осы Әдістеменің 7 және 8-қосымшаларына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4"/>
    <w:bookmarkStart w:name="z134" w:id="125"/>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5"/>
    <w:bookmarkStart w:name="z135" w:id="126"/>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органдар осы Әдістеменің 13-тармағында көзделген тәртіппен калибрлеу сессияларын өткізеді.</w:t>
      </w:r>
    </w:p>
    <w:bookmarkEnd w:id="126"/>
    <w:bookmarkStart w:name="z136" w:id="127"/>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7"/>
    <w:bookmarkStart w:name="z137" w:id="128"/>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12-тармағында көзделген тәртіппен өткізіледі.</w:t>
      </w:r>
    </w:p>
    <w:bookmarkEnd w:id="128"/>
    <w:bookmarkStart w:name="z138" w:id="129"/>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29"/>
    <w:bookmarkStart w:name="z139" w:id="130"/>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30"/>
    <w:bookmarkStart w:name="z140" w:id="131"/>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1"/>
    <w:bookmarkStart w:name="z141" w:id="132"/>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2"/>
    <w:bookmarkStart w:name="z142" w:id="133"/>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3"/>
    <w:bookmarkStart w:name="z143" w:id="134"/>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4"/>
    <w:bookmarkStart w:name="z144" w:id="135"/>
    <w:p>
      <w:pPr>
        <w:spacing w:after="0"/>
        <w:ind w:left="0"/>
        <w:jc w:val="both"/>
      </w:pPr>
      <w:r>
        <w:rPr>
          <w:rFonts w:ascii="Times New Roman"/>
          <w:b w:val="false"/>
          <w:i w:val="false"/>
          <w:color w:val="000000"/>
          <w:sz w:val="28"/>
        </w:rPr>
        <w:t>
      Кездесу кезінде мынадай мәселелер талқыланады:</w:t>
      </w:r>
    </w:p>
    <w:bookmarkEnd w:id="135"/>
    <w:bookmarkStart w:name="z145" w:id="136"/>
    <w:p>
      <w:pPr>
        <w:spacing w:after="0"/>
        <w:ind w:left="0"/>
        <w:jc w:val="both"/>
      </w:pPr>
      <w:r>
        <w:rPr>
          <w:rFonts w:ascii="Times New Roman"/>
          <w:b w:val="false"/>
          <w:i w:val="false"/>
          <w:color w:val="000000"/>
          <w:sz w:val="28"/>
        </w:rPr>
        <w:t>
      бағаланатын кезеңдегі жетістіктеріне шолу;</w:t>
      </w:r>
    </w:p>
    <w:bookmarkEnd w:id="136"/>
    <w:bookmarkStart w:name="z146" w:id="137"/>
    <w:p>
      <w:pPr>
        <w:spacing w:after="0"/>
        <w:ind w:left="0"/>
        <w:jc w:val="both"/>
      </w:pPr>
      <w:r>
        <w:rPr>
          <w:rFonts w:ascii="Times New Roman"/>
          <w:b w:val="false"/>
          <w:i w:val="false"/>
          <w:color w:val="000000"/>
          <w:sz w:val="28"/>
        </w:rPr>
        <w:t>
      машықтар мен құзыреттердің дамуына шолу;</w:t>
      </w:r>
    </w:p>
    <w:bookmarkEnd w:id="137"/>
    <w:bookmarkStart w:name="z147" w:id="138"/>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8"/>
    <w:bookmarkStart w:name="z148" w:id="139"/>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 "БЕКІТЕМІН" Жоғары тұрған басшы ___________________________ (тегі, бас әріптер) күні _______________________ қолы ______________________</w:t>
            </w:r>
          </w:p>
        </w:tc>
      </w:tr>
    </w:tbl>
    <w:bookmarkStart w:name="z155" w:id="140"/>
    <w:p>
      <w:pPr>
        <w:spacing w:after="0"/>
        <w:ind w:left="0"/>
        <w:jc w:val="both"/>
      </w:pPr>
      <w:r>
        <w:rPr>
          <w:rFonts w:ascii="Times New Roman"/>
          <w:b w:val="false"/>
          <w:i w:val="false"/>
          <w:color w:val="000000"/>
          <w:sz w:val="28"/>
        </w:rPr>
        <w:t>
      Құрылымдық бөлімше (мемлекеттік орган) басшысының жеке жұмыс жоспары _________________________________________________ жыл (жеке жоспар құрылатын кезең)</w:t>
      </w:r>
    </w:p>
    <w:bookmarkEnd w:id="140"/>
    <w:bookmarkStart w:name="z156" w:id="141"/>
    <w:p>
      <w:pPr>
        <w:spacing w:after="0"/>
        <w:ind w:left="0"/>
        <w:jc w:val="both"/>
      </w:pPr>
      <w:r>
        <w:rPr>
          <w:rFonts w:ascii="Times New Roman"/>
          <w:b w:val="false"/>
          <w:i w:val="false"/>
          <w:color w:val="000000"/>
          <w:sz w:val="28"/>
        </w:rPr>
        <w:t>
      Қызметшінің тегі, аты, әкесінің аты (болған жағдайда): __________________________ Қызметшінің лауазымы: ____________________________________________________ Қызметшінің құрылымдық бөлімшесінің атауы: ________________________________</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7" w:id="142"/>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4" w:id="143"/>
    <w:p>
      <w:pPr>
        <w:spacing w:after="0"/>
        <w:ind w:left="0"/>
        <w:jc w:val="both"/>
      </w:pPr>
      <w:r>
        <w:rPr>
          <w:rFonts w:ascii="Times New Roman"/>
          <w:b w:val="false"/>
          <w:i w:val="false"/>
          <w:color w:val="000000"/>
          <w:sz w:val="28"/>
        </w:rPr>
        <w:t>
      НМИ бойынша бағалау парағы ________________________________________________ (бағаланатын адамның Т.А.Ә., лауазымы) _________________________________ (бағаланатын кезең)</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5" w:id="144"/>
    <w:p>
      <w:pPr>
        <w:spacing w:after="0"/>
        <w:ind w:left="0"/>
        <w:jc w:val="both"/>
      </w:pPr>
      <w:r>
        <w:rPr>
          <w:rFonts w:ascii="Times New Roman"/>
          <w:b w:val="false"/>
          <w:i w:val="false"/>
          <w:color w:val="000000"/>
          <w:sz w:val="28"/>
        </w:rPr>
        <w:t>
       Кестенің жалғасы</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6" w:id="145"/>
    <w:p>
      <w:pPr>
        <w:spacing w:after="0"/>
        <w:ind w:left="0"/>
        <w:jc w:val="both"/>
      </w:pPr>
      <w:r>
        <w:rPr>
          <w:rFonts w:ascii="Times New Roman"/>
          <w:b w:val="false"/>
          <w:i w:val="false"/>
          <w:color w:val="000000"/>
          <w:sz w:val="28"/>
        </w:rPr>
        <w:t>
      Қорытынды бағалау _______________ НМИ санына бөлінген НМИ бойынша бағалау сомасы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 Қызметшінің бағалау нәтижесі қорытынды бағаның негізінде қойылады</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46"/>
          <w:p>
            <w:pPr>
              <w:spacing w:after="20"/>
              <w:ind w:left="20"/>
              <w:jc w:val="both"/>
            </w:pPr>
            <w:r>
              <w:rPr>
                <w:rFonts w:ascii="Times New Roman"/>
                <w:b w:val="false"/>
                <w:i w:val="false"/>
                <w:color w:val="000000"/>
                <w:sz w:val="20"/>
              </w:rPr>
              <w:t>
Бағаланатын адам</w:t>
            </w:r>
          </w:p>
          <w:bookmarkEnd w:id="146"/>
          <w:p>
            <w:pPr>
              <w:spacing w:after="20"/>
              <w:ind w:left="20"/>
              <w:jc w:val="both"/>
            </w:pPr>
            <w:r>
              <w:rPr>
                <w:rFonts w:ascii="Times New Roman"/>
                <w:b w:val="false"/>
                <w:i w:val="false"/>
                <w:color w:val="000000"/>
                <w:sz w:val="20"/>
              </w:rPr>
              <w:t>
___________________________________ (тегі, бас әріптер) күні_________________________________ 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47"/>
          <w:p>
            <w:pPr>
              <w:spacing w:after="20"/>
              <w:ind w:left="20"/>
              <w:jc w:val="both"/>
            </w:pPr>
            <w:r>
              <w:rPr>
                <w:rFonts w:ascii="Times New Roman"/>
                <w:b w:val="false"/>
                <w:i w:val="false"/>
                <w:color w:val="000000"/>
                <w:sz w:val="20"/>
              </w:rPr>
              <w:t>
Бағалайтын адам</w:t>
            </w:r>
          </w:p>
          <w:bookmarkEnd w:id="147"/>
          <w:p>
            <w:pPr>
              <w:spacing w:after="20"/>
              <w:ind w:left="20"/>
              <w:jc w:val="both"/>
            </w:pPr>
            <w:r>
              <w:rPr>
                <w:rFonts w:ascii="Times New Roman"/>
                <w:b w:val="false"/>
                <w:i w:val="false"/>
                <w:color w:val="000000"/>
                <w:sz w:val="20"/>
              </w:rPr>
              <w:t>
________________________________________ (тегі, бас әріптер) күні____________________________________ қолы___________________________________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үлгілік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5" w:id="148"/>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176" w:id="149"/>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3" w:id="150"/>
    <w:p>
      <w:pPr>
        <w:spacing w:after="0"/>
        <w:ind w:left="0"/>
        <w:jc w:val="left"/>
      </w:pPr>
      <w:r>
        <w:rPr>
          <w:rFonts w:ascii="Times New Roman"/>
          <w:b/>
          <w:i w:val="false"/>
          <w:color w:val="000000"/>
        </w:rPr>
        <w:t xml:space="preserve"> Саралау әдісі бойынша бағалау парағы</w:t>
      </w:r>
    </w:p>
    <w:bookmarkEnd w:id="150"/>
    <w:bookmarkStart w:name="z184" w:id="151"/>
    <w:p>
      <w:pPr>
        <w:spacing w:after="0"/>
        <w:ind w:left="0"/>
        <w:jc w:val="both"/>
      </w:pPr>
      <w:r>
        <w:rPr>
          <w:rFonts w:ascii="Times New Roman"/>
          <w:b w:val="false"/>
          <w:i w:val="false"/>
          <w:color w:val="000000"/>
          <w:sz w:val="28"/>
        </w:rPr>
        <w:t>
      Бағаланатын қызметшінің Т. А.Ә. ____________________________ Бағалайтын қызметшінің (құрылымдық бөлімше/мемлекеттік орган басшысының) Т.А.Ә. __________________________</w:t>
      </w:r>
    </w:p>
    <w:bookmarkEnd w:id="151"/>
    <w:bookmarkStart w:name="z185" w:id="152"/>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 Бағаларды объективті түрде, жеке ұнатуларсыз/ұнатпауларсыз қою керек.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6" w:id="153"/>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 Қызметшінің бағалау нәтижесі орташа қорытынды бағаның негізінде қойылады. Қойылған бағаға негіздеме ___________________</w:t>
      </w:r>
    </w:p>
    <w:bookmarkEnd w:id="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3" w:id="154"/>
    <w:p>
      <w:pPr>
        <w:spacing w:after="0"/>
        <w:ind w:left="0"/>
        <w:jc w:val="both"/>
      </w:pPr>
      <w:r>
        <w:rPr>
          <w:rFonts w:ascii="Times New Roman"/>
          <w:b w:val="false"/>
          <w:i w:val="false"/>
          <w:color w:val="000000"/>
          <w:sz w:val="28"/>
        </w:rPr>
        <w:t xml:space="preserve">
       Құрылымдық бөлімшелер басшыларының 360 әдісімен бағалау парағы Құрылымдық бөлімше басшысының Т. А.Ә___________________ </w:t>
      </w:r>
    </w:p>
    <w:bookmarkEnd w:id="154"/>
    <w:bookmarkStart w:name="z194" w:id="155"/>
    <w:p>
      <w:pPr>
        <w:spacing w:after="0"/>
        <w:ind w:left="0"/>
        <w:jc w:val="both"/>
      </w:pPr>
      <w:r>
        <w:rPr>
          <w:rFonts w:ascii="Times New Roman"/>
          <w:b w:val="false"/>
          <w:i w:val="false"/>
          <w:color w:val="000000"/>
          <w:sz w:val="28"/>
        </w:rPr>
        <w:t>
       Құрметті респондент!</w:t>
      </w:r>
    </w:p>
    <w:bookmarkEnd w:id="155"/>
    <w:bookmarkStart w:name="z195" w:id="156"/>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 Бұл әдіс Сіздің әріптесіңізге өзінің күшті және әлсіз жақтарын жақсы түсінуге, одан әрі өсу мен даму әлеуетін көруге көмектеседі.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 Бағаларды объективті түрде, жеке ұнатуларсыз/ұнатпауларсыз қою керек. Жасырындылыққа кепілдік беріледі.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6" w:id="157"/>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 құзырет көрінбейді; құзырет сирек көрінеді; құзырет жағдайлардың жартысында көрінеді; құзырет көп жағдайда көрінеді; құзырет әрқашан көрінеді. Орташа баға баллдарды қосу және әр құзырет бойынша респонденттердің жауаптарының санына бөлу арқылы автоматты режимде есептеледі.</w:t>
      </w:r>
    </w:p>
    <w:bookmarkEnd w:id="1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3" w:id="158"/>
    <w:p>
      <w:pPr>
        <w:spacing w:after="0"/>
        <w:ind w:left="0"/>
        <w:jc w:val="both"/>
      </w:pPr>
      <w:r>
        <w:rPr>
          <w:rFonts w:ascii="Times New Roman"/>
          <w:b w:val="false"/>
          <w:i w:val="false"/>
          <w:color w:val="000000"/>
          <w:sz w:val="28"/>
        </w:rPr>
        <w:t>
       "Б" корпусы қызметшілерін 360 әдісімен бағалау парағы Бағаланатын қызметкердің Т.А.Ә ______________________________</w:t>
      </w:r>
    </w:p>
    <w:bookmarkEnd w:id="158"/>
    <w:bookmarkStart w:name="z204" w:id="159"/>
    <w:p>
      <w:pPr>
        <w:spacing w:after="0"/>
        <w:ind w:left="0"/>
        <w:jc w:val="both"/>
      </w:pPr>
      <w:r>
        <w:rPr>
          <w:rFonts w:ascii="Times New Roman"/>
          <w:b w:val="false"/>
          <w:i w:val="false"/>
          <w:color w:val="000000"/>
          <w:sz w:val="28"/>
        </w:rPr>
        <w:t>
       Құрметті респондент!</w:t>
      </w:r>
    </w:p>
    <w:bookmarkEnd w:id="159"/>
    <w:bookmarkStart w:name="z205" w:id="160"/>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 Бұл әдіс Сіздің әріптесіңізге өзінің күшті және әлсіз жақтарын жақсы түсінуге, одан әрі өсу мен даму әлеуетін көруге көмектеседі.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 Бағаларды объективті түрде, жеке ұнатуларсыз/ұнатпауларсыз қою керек. Жасырындылыққа кепілдік беріледі.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6" w:id="161"/>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 құзырет көрінбейді; құзырет сирек көрінеді; құзырет жағдайлардың жартысында көрінеді; құзырет көп жағдайда көрінеді; құзырет әрқашан көрінеді. Орташа баға баллдарды қосу және әр құзырет бойынша респонденттердің жауаптарының санына бөлу арқылы автоматты режимде есептеледі.</w:t>
      </w:r>
    </w:p>
    <w:bookmarkEnd w:id="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3" w:id="162"/>
    <w:p>
      <w:pPr>
        <w:spacing w:after="0"/>
        <w:ind w:left="0"/>
        <w:jc w:val="both"/>
      </w:pPr>
      <w:r>
        <w:rPr>
          <w:rFonts w:ascii="Times New Roman"/>
          <w:b w:val="false"/>
          <w:i w:val="false"/>
          <w:color w:val="000000"/>
          <w:sz w:val="28"/>
        </w:rPr>
        <w:t>
      Қызметшіні 360 әдісімен бағалау нәтижесі (құрылымдық бөлімшелердің басшылары үшін)</w:t>
      </w:r>
    </w:p>
    <w:bookmarkEnd w:id="162"/>
    <w:bookmarkStart w:name="z214" w:id="163"/>
    <w:p>
      <w:pPr>
        <w:spacing w:after="0"/>
        <w:ind w:left="0"/>
        <w:jc w:val="both"/>
      </w:pPr>
      <w:r>
        <w:rPr>
          <w:rFonts w:ascii="Times New Roman"/>
          <w:b w:val="false"/>
          <w:i w:val="false"/>
          <w:color w:val="000000"/>
          <w:sz w:val="28"/>
        </w:rPr>
        <w:t>
      Құрылымдық бөлімше басшысының Т. А.Ә. _________________</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15" w:id="164"/>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 Бағалау нәтижесі: _______________________________</w:t>
      </w:r>
    </w:p>
    <w:bookmarkEnd w:id="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2" w:id="165"/>
    <w:p>
      <w:pPr>
        <w:spacing w:after="0"/>
        <w:ind w:left="0"/>
        <w:jc w:val="both"/>
      </w:pPr>
      <w:r>
        <w:rPr>
          <w:rFonts w:ascii="Times New Roman"/>
          <w:b w:val="false"/>
          <w:i w:val="false"/>
          <w:color w:val="000000"/>
          <w:sz w:val="28"/>
        </w:rPr>
        <w:t>
       Қызметшіні 360 градус әдісімен бағалау нәтижелері ("Б" корпусының қызметшілері үшін)</w:t>
      </w:r>
    </w:p>
    <w:bookmarkEnd w:id="165"/>
    <w:bookmarkStart w:name="z223" w:id="166"/>
    <w:p>
      <w:pPr>
        <w:spacing w:after="0"/>
        <w:ind w:left="0"/>
        <w:jc w:val="both"/>
      </w:pPr>
      <w:r>
        <w:rPr>
          <w:rFonts w:ascii="Times New Roman"/>
          <w:b w:val="false"/>
          <w:i w:val="false"/>
          <w:color w:val="000000"/>
          <w:sz w:val="28"/>
        </w:rPr>
        <w:t>
      Бағаланатын қызметшінің Т. А.Ә.__________________________</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24" w:id="167"/>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 Бағалау нәтижесі: ______________________________</w:t>
      </w:r>
    </w:p>
    <w:bookmarkEnd w:id="1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