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016" w14:textId="0280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облысы, Аққайың ауданы, Лесной ауылдық округі, Ленинское ауылында ірі қара малдың бруцеллезі бойынша шектеу іс-шараларын енгізуге байланысты ветеринариялық тәртіпті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2023 жылғы 4 шілдедегі № 14 шешімі. Күші жойылды - Солтүстік Қазақстан облысы Аққайың ауданы Лесной ауылдық округі әкімінің 2024 жылғы 24 шілдедегі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Лесной ауылдық округі әкімінің 24.07.2024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мемілекеттік ветеринариялық-санитариялық инспекторының 2023 жылғы 01 шілдедегі №08-02/542 ұсынысы негізінде Лесной ауылдық округі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Солтүстік-Қазақстан облысы Аққайың ауданы Лесной ауылдық округінің Ленинское ауылында ірі қара малдың бруцеллезі бойынша шектеу іс-шараларын енгізе отырып, ветеринариялық тәртіп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