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7789" w14:textId="25f7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Аққайың ауданының Шағалалы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Аққайың ауданының Шағалалы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65372,8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- 55374,8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67452,9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-2080,1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пайдалану)- 2080,1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–2080,1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000000"/>
          <w:sz w:val="28"/>
        </w:rPr>
        <w:t>№ 20-24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24.12.2024 </w:t>
      </w:r>
      <w:r>
        <w:rPr>
          <w:rFonts w:ascii="Times New Roman"/>
          <w:b w:val="false"/>
          <w:i w:val="false"/>
          <w:color w:val="000000"/>
          <w:sz w:val="28"/>
        </w:rPr>
        <w:t>№ 22-14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40819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Шағалалы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ff0000"/>
          <w:sz w:val="28"/>
        </w:rPr>
        <w:t>№ 20-24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24.12.2024 </w:t>
      </w:r>
      <w:r>
        <w:rPr>
          <w:rFonts w:ascii="Times New Roman"/>
          <w:b w:val="false"/>
          <w:i w:val="false"/>
          <w:color w:val="ff0000"/>
          <w:sz w:val="28"/>
        </w:rPr>
        <w:t>№ 22-14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Шағалалы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Шағалалы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