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b0c3" w14:textId="9d0b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Черкасское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Черкасское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40464,4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34272,4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873,5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10.06.2024 </w:t>
      </w:r>
      <w:r>
        <w:rPr>
          <w:rFonts w:ascii="Times New Roman"/>
          <w:b w:val="false"/>
          <w:i w:val="false"/>
          <w:color w:val="000000"/>
          <w:sz w:val="28"/>
        </w:rPr>
        <w:t>№ 17-27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 16.10.2024 </w:t>
      </w:r>
      <w:r>
        <w:rPr>
          <w:rFonts w:ascii="Times New Roman"/>
          <w:b w:val="false"/>
          <w:i w:val="false"/>
          <w:color w:val="000000"/>
          <w:sz w:val="28"/>
        </w:rPr>
        <w:t>№ 20-23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26481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Черкасское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10.06.2024 </w:t>
      </w:r>
      <w:r>
        <w:rPr>
          <w:rFonts w:ascii="Times New Roman"/>
          <w:b w:val="false"/>
          <w:i w:val="false"/>
          <w:color w:val="ff0000"/>
          <w:sz w:val="28"/>
        </w:rPr>
        <w:t>№ 17-27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 16.10.2024 </w:t>
      </w:r>
      <w:r>
        <w:rPr>
          <w:rFonts w:ascii="Times New Roman"/>
          <w:b w:val="false"/>
          <w:i w:val="false"/>
          <w:color w:val="ff0000"/>
          <w:sz w:val="28"/>
        </w:rPr>
        <w:t>№ 20-23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 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Черкасское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қатысыны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Черкасское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қатысыны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