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47f5" w14:textId="a874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Аққайың ауданының Тоқшын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55183,7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- 43406,7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пайдалану)- 2865,1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–2865,1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000000"/>
          <w:sz w:val="28"/>
        </w:rPr>
        <w:t>№ 20-22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29599 мың теңге сомасында қарастырылсын.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Аққайын ауданның Тоқшын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ff0000"/>
          <w:sz w:val="28"/>
        </w:rPr>
        <w:t>№ 20-22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Аққайын ауданның Тоқшын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Аққайын ауданның Тоқшын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