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ae96" w14:textId="383a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2022 жылғы 30 желтоқсандағы № 25-11 "2023-2025 жылдарға арналған Аққайың ауданының Черкасское ауылдық округінің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20 қарашадағы № 10-11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"2023-2025 жылдарға арналған Аққайың ауданының Черкасское ауылдық округінің бюджетін бекіту туралы" 2022 жылғы 30 желтоқсандағы № 25-11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Черкасское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сыбыны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тусетін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Трансферттердін түсімідері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