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858a" w14:textId="a1f8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162338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58433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103905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176138,4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- 13800,4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10.06.2024 </w:t>
      </w:r>
      <w:r>
        <w:rPr>
          <w:rFonts w:ascii="Times New Roman"/>
          <w:b w:val="false"/>
          <w:i w:val="false"/>
          <w:color w:val="000000"/>
          <w:sz w:val="28"/>
        </w:rPr>
        <w:t>№ 17-26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44626 мың теңге белгіленсін.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Смирново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10.06.2024 </w:t>
      </w:r>
      <w:r>
        <w:rPr>
          <w:rFonts w:ascii="Times New Roman"/>
          <w:b w:val="false"/>
          <w:i w:val="false"/>
          <w:color w:val="ff0000"/>
          <w:sz w:val="28"/>
        </w:rPr>
        <w:t>№ 17-26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Бюджеттің мұнайға қатысты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Смирново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Бюджеттің мұнайға қатысты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