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12c2" w14:textId="97d1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Аққайың ауданының Полтавка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Аққайың ауданының Полтавка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181124,9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174374,9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183756,9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- 2632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- 2632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- 2632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Аққайың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000000"/>
          <w:sz w:val="28"/>
        </w:rPr>
        <w:t>№ 20-20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салыгы;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мыналардан: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51046 мың теңге көлемінде белгіленсін.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Полтавка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ff0000"/>
          <w:sz w:val="28"/>
        </w:rPr>
        <w:t>№ 20-20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Аққайың ауданының Полтавка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Аққайың ауданының Полтавка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 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