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29ec" w14:textId="a232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200908,9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191383,7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200909,1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16.10.2024 </w:t>
      </w:r>
      <w:r>
        <w:rPr>
          <w:rFonts w:ascii="Times New Roman"/>
          <w:b w:val="false"/>
          <w:i w:val="false"/>
          <w:color w:val="00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00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54035 мың теңге сомасында қарастырылсын.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Лесной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16.10.2024 </w:t>
      </w:r>
      <w:r>
        <w:rPr>
          <w:rFonts w:ascii="Times New Roman"/>
          <w:b w:val="false"/>
          <w:i w:val="false"/>
          <w:color w:val="ff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24.12.2024 </w:t>
      </w:r>
      <w:r>
        <w:rPr>
          <w:rFonts w:ascii="Times New Roman"/>
          <w:b w:val="false"/>
          <w:i w:val="false"/>
          <w:color w:val="ff0000"/>
          <w:sz w:val="28"/>
        </w:rPr>
        <w:t>№ 22-13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Аққайың ауданының Лесной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