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76f9" w14:textId="7257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Аққайың ауданының Ивановка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Аққайың ауданының Ивановка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45301,2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42101,2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45998,2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Аққайың ауданы мәслихатының 10.06.2024 </w:t>
      </w:r>
      <w:r>
        <w:rPr>
          <w:rFonts w:ascii="Times New Roman"/>
          <w:b w:val="false"/>
          <w:i w:val="false"/>
          <w:color w:val="000000"/>
          <w:sz w:val="28"/>
        </w:rPr>
        <w:t>№ 17-24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000000"/>
          <w:sz w:val="28"/>
        </w:rPr>
        <w:t>№ 20-17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субвенция 30020 мың теңге сомасында көзделсін.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Ивановка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10.06.2024 </w:t>
      </w:r>
      <w:r>
        <w:rPr>
          <w:rFonts w:ascii="Times New Roman"/>
          <w:b w:val="false"/>
          <w:i w:val="false"/>
          <w:color w:val="ff0000"/>
          <w:sz w:val="28"/>
        </w:rPr>
        <w:t>№ 17-24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ff0000"/>
          <w:sz w:val="28"/>
        </w:rPr>
        <w:t>№ 20-17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Ивановка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Ивановка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