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71e5" w14:textId="b5b7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2023 жылғы 29 желтоқсандағы № 13-3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Власовка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98149,1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86626,1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101583,4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-3434,3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- 3434,3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3434,3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10.06.2024 </w:t>
      </w:r>
      <w:r>
        <w:rPr>
          <w:rFonts w:ascii="Times New Roman"/>
          <w:b w:val="false"/>
          <w:i w:val="false"/>
          <w:color w:val="000000"/>
          <w:sz w:val="28"/>
        </w:rPr>
        <w:t>№ 17-22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000000"/>
          <w:sz w:val="28"/>
        </w:rPr>
        <w:t>№ 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48919 мың теңге көлемінде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ауданды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Власовка ауылдық округінің бюджеті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10.06.2024 </w:t>
      </w:r>
      <w:r>
        <w:rPr>
          <w:rFonts w:ascii="Times New Roman"/>
          <w:b w:val="false"/>
          <w:i w:val="false"/>
          <w:color w:val="ff0000"/>
          <w:sz w:val="28"/>
        </w:rPr>
        <w:t>№ 17-22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ff0000"/>
          <w:sz w:val="28"/>
        </w:rPr>
        <w:t>№ 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ауданды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Власовка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ауданды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Власовка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