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0277" w14:textId="f8a0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Аққайың ауданының Аралағаш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Аққайың ауданының Аралағаш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73345,5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7738,1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65567,4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76246,1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-2900,6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- 2900,6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2900,6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Солтүстік Қазақстан облысы Аққайың ауданы мәслихатының 10.06.2024 </w:t>
      </w:r>
      <w:r>
        <w:rPr>
          <w:rFonts w:ascii="Times New Roman"/>
          <w:b w:val="false"/>
          <w:i w:val="false"/>
          <w:color w:val="000000"/>
          <w:sz w:val="28"/>
        </w:rPr>
        <w:t>№ 17-20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16.10.2024 </w:t>
      </w:r>
      <w:r>
        <w:rPr>
          <w:rFonts w:ascii="Times New Roman"/>
          <w:b w:val="false"/>
          <w:i w:val="false"/>
          <w:color w:val="000000"/>
          <w:sz w:val="28"/>
        </w:rPr>
        <w:t>№ 20-13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47573 мың теңге сомасында қарастырылсын.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Аралағаш ауылдық округінің бюджеті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Аққайың ауданы мәслихатының 10.06.2024 </w:t>
      </w:r>
      <w:r>
        <w:rPr>
          <w:rFonts w:ascii="Times New Roman"/>
          <w:b w:val="false"/>
          <w:i w:val="false"/>
          <w:color w:val="ff0000"/>
          <w:sz w:val="28"/>
        </w:rPr>
        <w:t>№ 17-20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16.10.2024 </w:t>
      </w:r>
      <w:r>
        <w:rPr>
          <w:rFonts w:ascii="Times New Roman"/>
          <w:b w:val="false"/>
          <w:i w:val="false"/>
          <w:color w:val="ff0000"/>
          <w:sz w:val="28"/>
        </w:rPr>
        <w:t>№ 20-13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ff0000"/>
          <w:sz w:val="28"/>
        </w:rPr>
        <w:t>№ 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Пайдаланылмаған(толық)пайдаланылмаған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Аралағаш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Аралағаш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