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f47b" w14:textId="fc4f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27 желтоқсандағы № 12-3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актілердің мемлекеттік тіркеу тізілімінде № 9946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Аққайың ауданы мәслихатының 30.09.2024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2024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Республикасының Заңының 56-бабы 12-тармағында көзделген шектеулерді ескере отырып, ауылдық округтер әкімдері аппаратының мемлекеттік қызметшілеріне қөрсетілсін:</w:t>
      </w:r>
    </w:p>
    <w:bookmarkEnd w:id="2"/>
    <w:bookmarkStart w:name="z7" w:id="3"/>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4"/>
    <w:bookmarkStart w:name="z9" w:id="5"/>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6"/>
    <w:bookmarkStart w:name="z11"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p>
    <w:bookmarkEnd w:id="7"/>
    <w:bookmarkStart w:name="z12" w:id="8"/>
    <w:p>
      <w:pPr>
        <w:spacing w:after="0"/>
        <w:ind w:left="0"/>
        <w:jc w:val="both"/>
      </w:pPr>
      <w:r>
        <w:rPr>
          <w:rFonts w:ascii="Times New Roman"/>
          <w:b w:val="false"/>
          <w:i w:val="false"/>
          <w:color w:val="000000"/>
          <w:sz w:val="28"/>
        </w:rPr>
        <w:t>
      3. Осы шешім ресми жариялануы тиіс және 2024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