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39a1" w14:textId="3c6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25-3 "2023-2025 жылдарға арналған Аққайың ауданының Власовка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Власовка ауылдық округінің бюджетін бекіту туралы" 2022 жылғы 30 желтоқсандағы № 25-3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Власовка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корынанберілетін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