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e734" w14:textId="39fe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2022 жылғы 30 желтоқсандағы № 25-1 "2023-2025 жылдарға арналған Аққайың ауданының Аралағаш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2023 жылғы 20 қарашадағы № 10-1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"2023-2025 жылдарға арналған Аққайың ауданының Аралағаш ауылдық округінің бюджетін бекіту туралы" 2022 жылғы 30 желтоқсандағы № 25-1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Аққайың ауданының Аралағаш ауылдық округінің бюджеті осы шешімге тиісінше 1, 2 және 3- 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175775,9 мың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- 4236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171539,9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175778,1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2,2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Аралағаш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мәдениө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5-1) Бюджеттің мұнайға қатысты емес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