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081d" w14:textId="4ed0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23 желтоқсандағы № 24-1 "2023-2025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22 қыркүйектегі № 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бюджетін бекіту туралы" 2022 жылғы 23 желтоқсандағы № 24-1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–3546666,6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1046056,6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- 24639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2450581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3963172,7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26714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56925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30211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- 443220,1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443220,1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–56925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30211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416506,1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Қоғамдықтәртіпжәнеқауіпсіздіксаласындағы басқадақызметтер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мекемелерменұйымдардың 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