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b2fa" w14:textId="816b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25-10 "2023-2025 жылдарға арналған Аққайың ауданының Тоқшын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15 тамыздағы № 7-9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Тоқшын ауылдық округінің бюджетін бекіту туралы" 2022 жылғы 30 желтоқсандағы № 25-10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Аққайың ауданының Тоқшын ауылдық округінің бюджеті осы шешімге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134279,6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135186,8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135186,8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–907,2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–907,2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907,2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Аққайын ауданның Тоқшын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