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bac9" w14:textId="33b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25-9 "2023-2025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Смирново ауылдық округінің бюджетін бекіту туралы" 2022 жылғы 30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Смирново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151371,9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128775,9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156064,8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- 4692,9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4692,9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