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91c1" w14:textId="6709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2023 жылғы 4 тамыздағы № 124 қаулысы. Күші жойылды - Солтүстік Қазақстан облысы әкімдігінің 2026 жылғы 5 қаңтардағы № 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Карантиндік режимді енгізе отырып, жатаған укекіре бойынша карантинді аймақ белгіленетін шаруашылық жүргізуші субъектілер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Дән"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"Ак-Ниет-Агро және К"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және К-2005"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В.В"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"Тахтаброд-ТМ"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"Verum Agro SKO"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көлік жүйесі"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 дала (жаңа ошақ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қарапайым серіктестік нысандағы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"Ерназ-Агро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"Целина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ту-Агро"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және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