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c9b3" w14:textId="bd6c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2022 жылғы 14 желтоқсандағы № 23/1 "Солтүстік Қазақстан облысының 2023 – 2025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4/2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облысының 2023 – 2025 жылдарға арналған облыстық бюджетін бекіту туралы" Солтүстік Қазақстан облыстық мәслихатының 2022 жылғы 14 желтоқсандағы № 23/1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2023 – 2025 жылдарға арналған облыстық бюджеті тиісінше осы шешімнің 1, 2 және 3-қосымшаларына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402 620 263,1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45 980 148 мың теңге;</w:t>
      </w:r>
    </w:p>
    <w:bookmarkEnd w:id="4"/>
    <w:bookmarkStart w:name="z10" w:id="5"/>
    <w:p>
      <w:pPr>
        <w:spacing w:after="0"/>
        <w:ind w:left="0"/>
        <w:jc w:val="both"/>
      </w:pPr>
      <w:r>
        <w:rPr>
          <w:rFonts w:ascii="Times New Roman"/>
          <w:b w:val="false"/>
          <w:i w:val="false"/>
          <w:color w:val="000000"/>
          <w:sz w:val="28"/>
        </w:rPr>
        <w:t>
      салықтық емес түсімдер – 3 832 054,5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6 910 мың тенге;</w:t>
      </w:r>
    </w:p>
    <w:bookmarkEnd w:id="6"/>
    <w:bookmarkStart w:name="z12" w:id="7"/>
    <w:p>
      <w:pPr>
        <w:spacing w:after="0"/>
        <w:ind w:left="0"/>
        <w:jc w:val="both"/>
      </w:pPr>
      <w:r>
        <w:rPr>
          <w:rFonts w:ascii="Times New Roman"/>
          <w:b w:val="false"/>
          <w:i w:val="false"/>
          <w:color w:val="000000"/>
          <w:sz w:val="28"/>
        </w:rPr>
        <w:t>
      трансферттер түсімі – 352 801 150,6 мың теңге;</w:t>
      </w:r>
    </w:p>
    <w:bookmarkEnd w:id="7"/>
    <w:bookmarkStart w:name="z13" w:id="8"/>
    <w:p>
      <w:pPr>
        <w:spacing w:after="0"/>
        <w:ind w:left="0"/>
        <w:jc w:val="both"/>
      </w:pPr>
      <w:r>
        <w:rPr>
          <w:rFonts w:ascii="Times New Roman"/>
          <w:b w:val="false"/>
          <w:i w:val="false"/>
          <w:color w:val="000000"/>
          <w:sz w:val="28"/>
        </w:rPr>
        <w:t>
      2) шығындар – 383 834 505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22 141 286,3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36 911 341,3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14 770 055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2 500 000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2 500 000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-5 855 528,2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5 855 528,2 мың теңге:</w:t>
      </w:r>
    </w:p>
    <w:bookmarkEnd w:id="16"/>
    <w:bookmarkStart w:name="z22" w:id="17"/>
    <w:p>
      <w:pPr>
        <w:spacing w:after="0"/>
        <w:ind w:left="0"/>
        <w:jc w:val="both"/>
      </w:pPr>
      <w:r>
        <w:rPr>
          <w:rFonts w:ascii="Times New Roman"/>
          <w:b w:val="false"/>
          <w:i w:val="false"/>
          <w:color w:val="000000"/>
          <w:sz w:val="28"/>
        </w:rPr>
        <w:t>
      қарыздар түсімі – 26 939 474 мың теңге;</w:t>
      </w:r>
    </w:p>
    <w:bookmarkEnd w:id="17"/>
    <w:bookmarkStart w:name="z23" w:id="18"/>
    <w:p>
      <w:pPr>
        <w:spacing w:after="0"/>
        <w:ind w:left="0"/>
        <w:jc w:val="both"/>
      </w:pPr>
      <w:r>
        <w:rPr>
          <w:rFonts w:ascii="Times New Roman"/>
          <w:b w:val="false"/>
          <w:i w:val="false"/>
          <w:color w:val="000000"/>
          <w:sz w:val="28"/>
        </w:rPr>
        <w:t>
      қарыздарды өтеу – 32 192 629,4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11 108 683,6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"2. 2023 жылға арналған облыстық бюджет кірістері Қазақстан Республикасының Бюджет кодексіне сәйкес мына салықтық түсімдер есебінен қалыптастырылатыны белгіленсін:</w:t>
      </w:r>
    </w:p>
    <w:bookmarkEnd w:id="20"/>
    <w:bookmarkStart w:name="z27"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bookmarkEnd w:id="21"/>
    <w:bookmarkStart w:name="z28" w:id="22"/>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жеке табыс салығы;</w:t>
      </w:r>
    </w:p>
    <w:bookmarkEnd w:id="22"/>
    <w:bookmarkStart w:name="z29" w:id="23"/>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bookmarkEnd w:id="23"/>
    <w:bookmarkStart w:name="z30" w:id="24"/>
    <w:p>
      <w:pPr>
        <w:spacing w:after="0"/>
        <w:ind w:left="0"/>
        <w:jc w:val="both"/>
      </w:pPr>
      <w:r>
        <w:rPr>
          <w:rFonts w:ascii="Times New Roman"/>
          <w:b w:val="false"/>
          <w:i w:val="false"/>
          <w:color w:val="000000"/>
          <w:sz w:val="28"/>
        </w:rPr>
        <w:t>
      орманды пайдаланғаны үшін төлем;</w:t>
      </w:r>
    </w:p>
    <w:bookmarkEnd w:id="24"/>
    <w:bookmarkStart w:name="z31" w:id="25"/>
    <w:p>
      <w:pPr>
        <w:spacing w:after="0"/>
        <w:ind w:left="0"/>
        <w:jc w:val="both"/>
      </w:pPr>
      <w:r>
        <w:rPr>
          <w:rFonts w:ascii="Times New Roman"/>
          <w:b w:val="false"/>
          <w:i w:val="false"/>
          <w:color w:val="000000"/>
          <w:sz w:val="28"/>
        </w:rPr>
        <w:t>
      қоршаған ортаға жағымсыз әсер еткені үшін төлемақы;</w:t>
      </w:r>
    </w:p>
    <w:bookmarkEnd w:id="25"/>
    <w:bookmarkStart w:name="z32" w:id="26"/>
    <w:p>
      <w:pPr>
        <w:spacing w:after="0"/>
        <w:ind w:left="0"/>
        <w:jc w:val="both"/>
      </w:pPr>
      <w:r>
        <w:rPr>
          <w:rFonts w:ascii="Times New Roman"/>
          <w:b w:val="false"/>
          <w:i w:val="false"/>
          <w:color w:val="000000"/>
          <w:sz w:val="28"/>
        </w:rPr>
        <w:t>
      тарихи шығындарды өтеу бойынша төлемдер;</w:t>
      </w:r>
    </w:p>
    <w:bookmarkEnd w:id="26"/>
    <w:bookmarkStart w:name="z33" w:id="27"/>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"5. Облыстық бюджеттің кірістері мынадай салықтық емес түсімдер есебінен қалыптастырылатыны белгіленсін:</w:t>
      </w:r>
    </w:p>
    <w:bookmarkEnd w:id="28"/>
    <w:bookmarkStart w:name="z36" w:id="29"/>
    <w:p>
      <w:pPr>
        <w:spacing w:after="0"/>
        <w:ind w:left="0"/>
        <w:jc w:val="both"/>
      </w:pPr>
      <w:r>
        <w:rPr>
          <w:rFonts w:ascii="Times New Roman"/>
          <w:b w:val="false"/>
          <w:i w:val="false"/>
          <w:color w:val="000000"/>
          <w:sz w:val="28"/>
        </w:rPr>
        <w:t>
      облыстық әкімдіктің шешімі бойынша құрылған коммуналдық мемлекеттік кәсіпорындардың таза табысы бөлігінің түсімдері;</w:t>
      </w:r>
    </w:p>
    <w:bookmarkEnd w:id="29"/>
    <w:bookmarkStart w:name="z37" w:id="30"/>
    <w:p>
      <w:pPr>
        <w:spacing w:after="0"/>
        <w:ind w:left="0"/>
        <w:jc w:val="both"/>
      </w:pPr>
      <w:r>
        <w:rPr>
          <w:rFonts w:ascii="Times New Roman"/>
          <w:b w:val="false"/>
          <w:i w:val="false"/>
          <w:color w:val="000000"/>
          <w:sz w:val="28"/>
        </w:rPr>
        <w:t>
      облыстық коммуналдық меншіктегі мүлікті жалға беруден түсетін түсімдер;</w:t>
      </w:r>
    </w:p>
    <w:bookmarkEnd w:id="30"/>
    <w:bookmarkStart w:name="z38" w:id="31"/>
    <w:p>
      <w:pPr>
        <w:spacing w:after="0"/>
        <w:ind w:left="0"/>
        <w:jc w:val="both"/>
      </w:pPr>
      <w:r>
        <w:rPr>
          <w:rFonts w:ascii="Times New Roman"/>
          <w:b w:val="false"/>
          <w:i w:val="false"/>
          <w:color w:val="000000"/>
          <w:sz w:val="28"/>
        </w:rPr>
        <w:t>
      облыстық бюджеттен қаржыландырылатын мемлекеттік мекемелермен тауарларды (жұмыстарды, қызметтерді) өткізуден түсетін түсімдер;</w:t>
      </w:r>
    </w:p>
    <w:bookmarkEnd w:id="31"/>
    <w:bookmarkStart w:name="z39" w:id="32"/>
    <w:p>
      <w:pPr>
        <w:spacing w:after="0"/>
        <w:ind w:left="0"/>
        <w:jc w:val="both"/>
      </w:pPr>
      <w:r>
        <w:rPr>
          <w:rFonts w:ascii="Times New Roman"/>
          <w:b w:val="false"/>
          <w:i w:val="false"/>
          <w:color w:val="000000"/>
          <w:sz w:val="28"/>
        </w:rPr>
        <w:t>
      облыстық бюджеттен қаржыландырылатын мемлекеттік мекемелер ұйымдастыратын мемлекеттік сатып алуды өткізуден түсетін ақша түсімдері;</w:t>
      </w:r>
    </w:p>
    <w:bookmarkEnd w:id="32"/>
    <w:bookmarkStart w:name="z40" w:id="33"/>
    <w:p>
      <w:pPr>
        <w:spacing w:after="0"/>
        <w:ind w:left="0"/>
        <w:jc w:val="both"/>
      </w:pPr>
      <w:r>
        <w:rPr>
          <w:rFonts w:ascii="Times New Roman"/>
          <w:b w:val="false"/>
          <w:i w:val="false"/>
          <w:color w:val="000000"/>
          <w:sz w:val="28"/>
        </w:rPr>
        <w:t>
      облыстық бюджеттен қаржыландырылатын мемлекеттік мекемелер салатын айыппұлдар, өсімпұлдар, санкциялар, өндіріп алулар.</w:t>
      </w:r>
    </w:p>
    <w:bookmarkEnd w:id="33"/>
    <w:bookmarkStart w:name="z41" w:id="34"/>
    <w:p>
      <w:pPr>
        <w:spacing w:after="0"/>
        <w:ind w:left="0"/>
        <w:jc w:val="both"/>
      </w:pPr>
      <w:r>
        <w:rPr>
          <w:rFonts w:ascii="Times New Roman"/>
          <w:b w:val="false"/>
          <w:i w:val="false"/>
          <w:color w:val="000000"/>
          <w:sz w:val="28"/>
        </w:rPr>
        <w:t>
      мұнай секторын ұйымдастырудан түсетін түсімдерден басқа залалдың орнын толтыру туралы өтініштер бойынша алынатын қаражат;</w:t>
      </w:r>
    </w:p>
    <w:bookmarkEnd w:id="34"/>
    <w:bookmarkStart w:name="z42" w:id="35"/>
    <w:p>
      <w:pPr>
        <w:spacing w:after="0"/>
        <w:ind w:left="0"/>
        <w:jc w:val="both"/>
      </w:pPr>
      <w:r>
        <w:rPr>
          <w:rFonts w:ascii="Times New Roman"/>
          <w:b w:val="false"/>
          <w:i w:val="false"/>
          <w:color w:val="000000"/>
          <w:sz w:val="28"/>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айыппұлдар, өсімпұлдар, санкциялар, өндіріп алулар;</w:t>
      </w:r>
    </w:p>
    <w:bookmarkEnd w:id="35"/>
    <w:bookmarkStart w:name="z43" w:id="36"/>
    <w:p>
      <w:pPr>
        <w:spacing w:after="0"/>
        <w:ind w:left="0"/>
        <w:jc w:val="both"/>
      </w:pPr>
      <w:r>
        <w:rPr>
          <w:rFonts w:ascii="Times New Roman"/>
          <w:b w:val="false"/>
          <w:i w:val="false"/>
          <w:color w:val="000000"/>
          <w:sz w:val="28"/>
        </w:rPr>
        <w:t>
      жергілікті бюджеттен қаржыландырылатын мемлекеттік мекемелердің дебиторлық, депоненттік берешегінің түсімі;</w:t>
      </w:r>
    </w:p>
    <w:bookmarkEnd w:id="36"/>
    <w:bookmarkStart w:name="z44" w:id="37"/>
    <w:p>
      <w:pPr>
        <w:spacing w:after="0"/>
        <w:ind w:left="0"/>
        <w:jc w:val="both"/>
      </w:pPr>
      <w:r>
        <w:rPr>
          <w:rFonts w:ascii="Times New Roman"/>
          <w:b w:val="false"/>
          <w:i w:val="false"/>
          <w:color w:val="000000"/>
          <w:sz w:val="28"/>
        </w:rPr>
        <w:t>
      бұрын облыстық бюджеттен алынған, пайдаланылмаған қаражатты қайтару;</w:t>
      </w:r>
    </w:p>
    <w:bookmarkEnd w:id="37"/>
    <w:bookmarkStart w:name="z45" w:id="38"/>
    <w:p>
      <w:pPr>
        <w:spacing w:after="0"/>
        <w:ind w:left="0"/>
        <w:jc w:val="both"/>
      </w:pPr>
      <w:r>
        <w:rPr>
          <w:rFonts w:ascii="Times New Roman"/>
          <w:b w:val="false"/>
          <w:i w:val="false"/>
          <w:color w:val="000000"/>
          <w:sz w:val="28"/>
        </w:rPr>
        <w:t>
      облыстық бюджетке түсетін салықтық емес басқа да түсімдер.";</w:t>
      </w:r>
    </w:p>
    <w:bookmarkEnd w:id="38"/>
    <w:bookmarkStart w:name="z46"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9"/>
    <w:bookmarkStart w:name="z47" w:id="4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2023жылғы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маусыдағы № 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желтоқсандағы № 23/1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7" w:id="41"/>
    <w:p>
      <w:pPr>
        <w:spacing w:after="0"/>
        <w:ind w:left="0"/>
        <w:jc w:val="left"/>
      </w:pPr>
      <w:r>
        <w:rPr>
          <w:rFonts w:ascii="Times New Roman"/>
          <w:b/>
          <w:i w:val="false"/>
          <w:color w:val="000000"/>
        </w:rPr>
        <w:t xml:space="preserve"> 2023 жылға арналған Солтүстiк Қазақстан облыстық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402 620 263,1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352 801 150,6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7 030 419,6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345 770 731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Сомасы,</w:t>
            </w:r>
          </w:p>
          <w:bookmarkEnd w:id="4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383 834 505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5 153 375,7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134 556 130,5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қазақстандық азаматтарға бір жолғы ақшалай қаражатты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ай сайынғы ақшалай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9 674 932,5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2 970 401,2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10 728 271,8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7 591 903,8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27 308 594,8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15 510 270,9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69 712 026,4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2 816 852,4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64 026 189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2 598 898,7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индустриялық-инновациялық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17 086 266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22 141 286,3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36 911 341,3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32 192 629,4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29 152 517,4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11 108 683,6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 шешіміне 5-қосымша</w:t>
            </w:r>
          </w:p>
        </w:tc>
      </w:tr>
    </w:tbl>
    <w:bookmarkStart w:name="z68" w:id="44"/>
    <w:p>
      <w:pPr>
        <w:spacing w:after="0"/>
        <w:ind w:left="0"/>
        <w:jc w:val="left"/>
      </w:pPr>
      <w:r>
        <w:rPr>
          <w:rFonts w:ascii="Times New Roman"/>
          <w:b/>
          <w:i w:val="false"/>
          <w:color w:val="000000"/>
        </w:rPr>
        <w:t xml:space="preserve"> 2023 жылғы 1 қаңтарға қалыптасқан бюджет қаражатының бос қалдықтары мен облыстық бюджеттен және республикалық бюджеттен берілген 2022 жылы пайдаланылмаған (толық пайдаланылмаған) нысаналы трансферттерді қайтару есебінен 2023 жылға арналған облыстық бюджеттің шығысы</w:t>
      </w:r>
    </w:p>
    <w:bookmarkEnd w:id="44"/>
    <w:bookmarkStart w:name="z69" w:id="45"/>
    <w:p>
      <w:pPr>
        <w:spacing w:after="0"/>
        <w:ind w:left="0"/>
        <w:jc w:val="both"/>
      </w:pPr>
      <w:r>
        <w:rPr>
          <w:rFonts w:ascii="Times New Roman"/>
          <w:b w:val="false"/>
          <w:i w:val="false"/>
          <w:color w:val="000000"/>
          <w:sz w:val="28"/>
        </w:rPr>
        <w:t>
      Кірістер: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7 534 446,5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инвентарьды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Ішкі қарыздар (облигациялар) есебінен "Нұрлы жер" тұрғын үй құрылысы бағдарламасы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Ішкі қарыздар (облигациялар) есебінен Жұмыспен қамтудың 2020 – 2021 жылдарға арналған жол картасы аясында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қаласындағы қызмет көрсету саласы колледжі үшін 244 адамға арналған жатақхана салу (абаттандыру мен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"Береке" ықшам ауданында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резервтегі мамандандырылған мектеп-интернат-колледжі үшін 244 адамға арналған жатақхана салу (сыртқы инженерлік желісіз және абаттандырусыз)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"Береке" ықшам ауданы Нефтепроводная көшесі бойындағы арнайы экономикалық аймақтың (№ 2 субаймақ) инфрақұрылымын дамыту (2-кезек)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2022 жылы республикалық бюджеттен бөлінген нысаналы даму трансферттерінің пайдаланылмаған (толық пайдаланылмаған) сомасын 2023 жылы толық пайдалану</w:t>
            </w:r>
          </w:p>
          <w:bookmarkEnd w:id="46"/>
          <w:p>
            <w:pPr>
              <w:spacing w:after="20"/>
              <w:ind w:left="20"/>
              <w:jc w:val="both"/>
            </w:pPr>
            <w:r>
              <w:rPr>
                <w:rFonts w:ascii="Times New Roman"/>
                <w:b w:val="false"/>
                <w:i w:val="false"/>
                <w:color w:val="000000"/>
                <w:sz w:val="20"/>
              </w:rPr>
              <w:t>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мемлекеттік университетінің "Kozybaev University Teaching and research center" оқу-зертханалық корпусын салу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878 667,8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