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64d1" w14:textId="ac46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Санитариялық-эпидемиологиялық бақылау комитетінің және оның аумақтық бөлімшелерінің көлік құралдарының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21 қарашадағы № 690 бұйрығы. Күші жойылды - Қазақстан Республикасы Денсаулық сақтау министрінің 2025 жылғы 28 сәуірдегі № 292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28.04.2025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 Санитариялық-эпидемиологиялық бақылау комитетінің (бұдан әрі-Комитет) және оның аумақтық бөлімшелерінің көлiк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Комитет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күнтізбелік 5 күн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2023 жылғы _______________</w:t>
            </w:r>
            <w:r>
              <w:br/>
            </w: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 Санитариялық-эпидемиологиялық бақылау комитетінің және оның аумақтық бөлімшелерінің көлiк құралдарының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әрбір заңды тұлғаға заттай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Автомобильдердің шекті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және санитариялық- профилактикалық іс-шаралар кешенін жүргізу үшін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200 000 адамына 1,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облыстардың, республикалық маңызы бар қалалардың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300 000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қалалық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100 000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аудандық аумақтық бөлімшелері (қалаларда)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150 000 адамына 1 автомобиль, бірақ кемінде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Санитариялық-эпидемиологиялық бақылау комитетінің аудандық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халықтың әрбір 40 000 адамына 1 автомобиль, бірақ кемінде 1 бірлік.</w:t>
            </w:r>
          </w:p>
        </w:tc>
      </w:tr>
    </w:tbl>
    <w:bookmarkStart w:name="z10" w:id="8"/>
    <w:p>
      <w:pPr>
        <w:spacing w:after="0"/>
        <w:ind w:left="0"/>
        <w:jc w:val="both"/>
      </w:pPr>
      <w:r>
        <w:rPr>
          <w:rFonts w:ascii="Times New Roman"/>
          <w:b w:val="false"/>
          <w:i w:val="false"/>
          <w:color w:val="000000"/>
          <w:sz w:val="28"/>
        </w:rPr>
        <w:t>
      Ескерту: * көлік құралы – халықтың санитариялық-эпидемиологиялық саламаттылығын қамтамасыз ету мақсатында санитариялық-эпидемияға қарсы және санитариялық-профилактикалық іс-шараларды, тексерулерді жүргізу жөніндегі жедел жұмыста пайдалану үшін мемлекеттік санитариялық-эпидемиологиялық қызмет органдарында қолданылатын көлік құралы (қозғалтқыштың көлемі 2400 текше сантиметрден аспауға тиіс)</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