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9b7c3" w14:textId="999b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медициналық және фармацевтикалық білімі бар мамандарды даярлауға 2023-2024 оқу жылына арналған мемлекеттік білім беру тапсырысын орналастыру туралы" Қазақстан Республикасы Денсаулық сақтау министрінің 2023 жылғы 4 тамыздағы № 460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26 қазандағы № 652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және жоғары оқу орнынан кейінгі медициналық және фармацевтикалық білімі бар мамандарды даярлауға 2023-2024 оқу жылына арналған мемлекеттік білім беру тапсырысын орналастыру туралы" Қазақстан Республикасы Денсаулық сақтау министрінің 2023 жылғы 4 тамыздағы № 460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және (немесе) жоғары оқу орнынан кейінгі білім беру ұйымдарында саны 1108 орын медициналық және фармацевтикалық білімі бар мамандарды даярлауға 2023-2024 оқу жылына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8" w:id="0"/>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0"/>
    <w:bookmarkStart w:name="z9" w:id="1"/>
    <w:p>
      <w:pPr>
        <w:spacing w:after="0"/>
        <w:ind w:left="0"/>
        <w:jc w:val="both"/>
      </w:pPr>
      <w:r>
        <w:rPr>
          <w:rFonts w:ascii="Times New Roman"/>
          <w:b w:val="false"/>
          <w:i w:val="false"/>
          <w:color w:val="000000"/>
          <w:sz w:val="28"/>
        </w:rPr>
        <w:t>
      1) осы бұйрықты қабылданған күнінен бастап күнтізбелік бес күн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
    <w:bookmarkStart w:name="z10" w:id="2"/>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2"/>
    <w:bookmarkStart w:name="z11"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bookmarkStart w:name="z12" w:id="4"/>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 және 2023 жылғы 1 қыркүйектен бастап құқықтық қатынастарға таралады.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"_____"</w:t>
            </w:r>
            <w:r>
              <w:br/>
            </w:r>
            <w:r>
              <w:rPr>
                <w:rFonts w:ascii="Times New Roman"/>
                <w:b w:val="false"/>
                <w:i w:val="false"/>
                <w:color w:val="000000"/>
                <w:sz w:val="20"/>
              </w:rPr>
              <w:t>№ ____ бұйрығына</w:t>
            </w:r>
            <w:r>
              <w:br/>
            </w:r>
            <w:r>
              <w:rPr>
                <w:rFonts w:ascii="Times New Roman"/>
                <w:b w:val="false"/>
                <w:i w:val="false"/>
                <w:color w:val="000000"/>
                <w:sz w:val="20"/>
              </w:rPr>
              <w:t>1-қосымша</w:t>
            </w:r>
          </w:p>
        </w:tc>
      </w:tr>
    </w:tbl>
    <w:bookmarkStart w:name="z14" w:id="5"/>
    <w:p>
      <w:pPr>
        <w:spacing w:after="0"/>
        <w:ind w:left="0"/>
        <w:jc w:val="left"/>
      </w:pPr>
      <w:r>
        <w:rPr>
          <w:rFonts w:ascii="Times New Roman"/>
          <w:b/>
          <w:i w:val="false"/>
          <w:color w:val="000000"/>
        </w:rPr>
        <w:t xml:space="preserve"> Жоғары және (немесе) жоғары оқу орнынан кейінгі білім беру ұйымдарында жоғары медициналық және фармацевтикалық білімі бар мамандарды даярлауға 2023-2024 оқу жылына арналған мемлекеттік білім беру тапсырысы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"С.Ж. Асфендияров атындағы Қазақ ұлттық медицина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"Қожа Ахмет Ясауи атындағы халықаралық қазақ-түрік университеті"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"әл-Фараби атындағы Қазақ Ұлттық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медицина университеті" коммерциялық емес акционерлік қоғамы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bl>
    <w:p>
      <w:pPr>
        <w:spacing w:after="0"/>
        <w:ind w:left="0"/>
        <w:jc w:val="both"/>
      </w:pPr>
      <w:r>
        <w:rPr>
          <w:rFonts w:ascii="Times New Roman"/>
          <w:b w:val="false"/>
          <w:i w:val="false"/>
          <w:color w:val="000000"/>
          <w:sz w:val="28"/>
        </w:rPr>
        <w:t xml:space="preserve">
      * Оның ішінде 5 орын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балаларын (оның ішінде асырап алған ұлдарын, асырап алған қыздарын, бірге тұратын өгей ұлдары мен өгей қыздарын) жоғары білімнің білім беру бағдарламаларын іске асыратын білім беру ұйымдарына оқуға қабылдау білім беру гранты беріле отырып ("Білім туралы" Қазақстан Республикасының № 319 </w:t>
      </w:r>
      <w:r>
        <w:rPr>
          <w:rFonts w:ascii="Times New Roman"/>
          <w:b w:val="false"/>
          <w:i w:val="false"/>
          <w:color w:val="000000"/>
          <w:sz w:val="28"/>
        </w:rPr>
        <w:t>Заңына</w:t>
      </w:r>
      <w:r>
        <w:rPr>
          <w:rFonts w:ascii="Times New Roman"/>
          <w:b w:val="false"/>
          <w:i w:val="false"/>
          <w:color w:val="000000"/>
          <w:sz w:val="28"/>
        </w:rPr>
        <w:t xml:space="preserve">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"_____"</w:t>
            </w:r>
            <w:r>
              <w:br/>
            </w:r>
            <w:r>
              <w:rPr>
                <w:rFonts w:ascii="Times New Roman"/>
                <w:b w:val="false"/>
                <w:i w:val="false"/>
                <w:color w:val="000000"/>
                <w:sz w:val="20"/>
              </w:rPr>
              <w:t>№ ____ бұйрығына</w:t>
            </w:r>
            <w:r>
              <w:br/>
            </w:r>
            <w:r>
              <w:rPr>
                <w:rFonts w:ascii="Times New Roman"/>
                <w:b w:val="false"/>
                <w:i w:val="false"/>
                <w:color w:val="000000"/>
                <w:sz w:val="20"/>
              </w:rPr>
              <w:t>3-қосымша</w:t>
            </w:r>
          </w:p>
        </w:tc>
      </w:tr>
    </w:tbl>
    <w:bookmarkStart w:name="z16" w:id="6"/>
    <w:p>
      <w:pPr>
        <w:spacing w:after="0"/>
        <w:ind w:left="0"/>
        <w:jc w:val="left"/>
      </w:pPr>
      <w:r>
        <w:rPr>
          <w:rFonts w:ascii="Times New Roman"/>
          <w:b/>
          <w:i w:val="false"/>
          <w:color w:val="000000"/>
        </w:rPr>
        <w:t xml:space="preserve"> Жоғары оқу орнынан кейінгі медициналық және фармацевтикалық білімі бар мамандарды PhD докторантурада даярлауға 2023-2024 оқу жылына арналған мемлекеттік білім беру тапсырысы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саласындағы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Бөлінген орындар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 беру бағдарламасының тобы бойынша </w:t>
            </w:r>
            <w:r>
              <w:rPr>
                <w:rFonts w:ascii="Times New Roman"/>
                <w:b/>
                <w:i w:val="false"/>
                <w:color w:val="000000"/>
                <w:sz w:val="20"/>
              </w:rPr>
              <w:t>бөлінген орындар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нейрохирургия орталығы" АҚ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жоғары мектебі" Қазақстандық медицина университеті жауапкершілігі шектеулі серіктестігі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медициналық академиясы"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"_____"</w:t>
            </w:r>
            <w:r>
              <w:br/>
            </w:r>
            <w:r>
              <w:rPr>
                <w:rFonts w:ascii="Times New Roman"/>
                <w:b w:val="false"/>
                <w:i w:val="false"/>
                <w:color w:val="000000"/>
                <w:sz w:val="20"/>
              </w:rPr>
              <w:t>№ ____ бұйрығына</w:t>
            </w:r>
            <w:r>
              <w:br/>
            </w:r>
            <w:r>
              <w:rPr>
                <w:rFonts w:ascii="Times New Roman"/>
                <w:b w:val="false"/>
                <w:i w:val="false"/>
                <w:color w:val="000000"/>
                <w:sz w:val="20"/>
              </w:rPr>
              <w:t>4-қосымша</w:t>
            </w:r>
          </w:p>
        </w:tc>
      </w:tr>
    </w:tbl>
    <w:bookmarkStart w:name="z18" w:id="7"/>
    <w:p>
      <w:pPr>
        <w:spacing w:after="0"/>
        <w:ind w:left="0"/>
        <w:jc w:val="left"/>
      </w:pPr>
      <w:r>
        <w:rPr>
          <w:rFonts w:ascii="Times New Roman"/>
          <w:b/>
          <w:i w:val="false"/>
          <w:color w:val="000000"/>
        </w:rPr>
        <w:t xml:space="preserve"> Жоғары оқу орнынан кейінгі медициналық білімі бар мамандарды резидентурада даярлаудың 2023-2024 оқу жылына арналған мемлекеттік білім беру тапсырысы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орындар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бөлінген орындар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 Асфендияров атындағы Қазақ ұлттық медицина университеті" коммерциялық емес акционерлік қоғамы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9,</w:t>
            </w:r>
          </w:p>
          <w:p>
            <w:pPr>
              <w:spacing w:after="20"/>
              <w:ind w:left="20"/>
              <w:jc w:val="both"/>
            </w:pPr>
            <w:r>
              <w:rPr>
                <w:rFonts w:ascii="Times New Roman"/>
                <w:b w:val="false"/>
                <w:i w:val="false"/>
                <w:color w:val="000000"/>
                <w:sz w:val="20"/>
              </w:rPr>
              <w:t>
Жетісу облысы – 7, Қызылорда облысы – 1, Алматы қаласы – 14,</w:t>
            </w:r>
          </w:p>
          <w:p>
            <w:pPr>
              <w:spacing w:after="20"/>
              <w:ind w:left="20"/>
              <w:jc w:val="both"/>
            </w:pPr>
            <w:r>
              <w:rPr>
                <w:rFonts w:ascii="Times New Roman"/>
                <w:b w:val="false"/>
                <w:i w:val="false"/>
                <w:color w:val="000000"/>
                <w:sz w:val="20"/>
              </w:rPr>
              <w:t>
Бос грант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2,</w:t>
            </w:r>
          </w:p>
          <w:p>
            <w:pPr>
              <w:spacing w:after="20"/>
              <w:ind w:left="20"/>
              <w:jc w:val="both"/>
            </w:pPr>
            <w:r>
              <w:rPr>
                <w:rFonts w:ascii="Times New Roman"/>
                <w:b w:val="false"/>
                <w:i w:val="false"/>
                <w:color w:val="000000"/>
                <w:sz w:val="20"/>
              </w:rPr>
              <w:t>
Жетісу облысы – 1, Алматы қаласы – 8, Шымкент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1,</w:t>
            </w:r>
          </w:p>
          <w:p>
            <w:pPr>
              <w:spacing w:after="20"/>
              <w:ind w:left="20"/>
              <w:jc w:val="both"/>
            </w:pPr>
            <w:r>
              <w:rPr>
                <w:rFonts w:ascii="Times New Roman"/>
                <w:b w:val="false"/>
                <w:i w:val="false"/>
                <w:color w:val="000000"/>
                <w:sz w:val="20"/>
              </w:rPr>
              <w:t>
Жетісу облысы – 1, Түркістан облысы – 3, Алматы қаласы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6, Жамбыл облысы – 3, Түркістан облысы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3,</w:t>
            </w:r>
          </w:p>
          <w:p>
            <w:pPr>
              <w:spacing w:after="20"/>
              <w:ind w:left="20"/>
              <w:jc w:val="both"/>
            </w:pPr>
            <w:r>
              <w:rPr>
                <w:rFonts w:ascii="Times New Roman"/>
                <w:b w:val="false"/>
                <w:i w:val="false"/>
                <w:color w:val="000000"/>
                <w:sz w:val="20"/>
              </w:rPr>
              <w:t>
Жетісу облысы – 1, Алматы қаласы– 5, Шымкент қаласы – 5</w:t>
            </w:r>
          </w:p>
          <w:p>
            <w:pPr>
              <w:spacing w:after="20"/>
              <w:ind w:left="20"/>
              <w:jc w:val="both"/>
            </w:pPr>
            <w:r>
              <w:rPr>
                <w:rFonts w:ascii="Times New Roman"/>
                <w:b w:val="false"/>
                <w:i w:val="false"/>
                <w:color w:val="000000"/>
                <w:sz w:val="20"/>
              </w:rPr>
              <w:t>
Бос грант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2, Жамбыл облысы – 2, Қызылорда облысы – 1, Түркістан облысы – 3, Шымкент қаласы- 1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 1, Түркістан облысы – 2, Алматы қаласы – 8</w:t>
            </w:r>
          </w:p>
          <w:p>
            <w:pPr>
              <w:spacing w:after="20"/>
              <w:ind w:left="20"/>
              <w:jc w:val="both"/>
            </w:pPr>
            <w:r>
              <w:rPr>
                <w:rFonts w:ascii="Times New Roman"/>
                <w:b w:val="false"/>
                <w:i w:val="false"/>
                <w:color w:val="000000"/>
                <w:sz w:val="20"/>
              </w:rPr>
              <w:t>
Астана қаласы – 1</w:t>
            </w:r>
          </w:p>
          <w:p>
            <w:pPr>
              <w:spacing w:after="20"/>
              <w:ind w:left="20"/>
              <w:jc w:val="both"/>
            </w:pPr>
            <w:r>
              <w:rPr>
                <w:rFonts w:ascii="Times New Roman"/>
                <w:b w:val="false"/>
                <w:i w:val="false"/>
                <w:color w:val="000000"/>
                <w:sz w:val="20"/>
              </w:rPr>
              <w:t>
Бос грант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 2, Алматы қаласы – 2, Шымкент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2, Түркістан облысы – 2, Алматы қаласы – 7, Шымкент қаласы - 4</w:t>
            </w:r>
          </w:p>
          <w:p>
            <w:pPr>
              <w:spacing w:after="20"/>
              <w:ind w:left="20"/>
              <w:jc w:val="both"/>
            </w:pPr>
            <w:r>
              <w:rPr>
                <w:rFonts w:ascii="Times New Roman"/>
                <w:b w:val="false"/>
                <w:i w:val="false"/>
                <w:color w:val="000000"/>
                <w:sz w:val="20"/>
              </w:rPr>
              <w:t>
Бос грант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4,</w:t>
            </w:r>
          </w:p>
          <w:p>
            <w:pPr>
              <w:spacing w:after="20"/>
              <w:ind w:left="20"/>
              <w:jc w:val="both"/>
            </w:pPr>
            <w:r>
              <w:rPr>
                <w:rFonts w:ascii="Times New Roman"/>
                <w:b w:val="false"/>
                <w:i w:val="false"/>
                <w:color w:val="000000"/>
                <w:sz w:val="20"/>
              </w:rPr>
              <w:t>
Жетісу облысы – 1</w:t>
            </w:r>
          </w:p>
          <w:p>
            <w:pPr>
              <w:spacing w:after="20"/>
              <w:ind w:left="20"/>
              <w:jc w:val="both"/>
            </w:pPr>
            <w:r>
              <w:rPr>
                <w:rFonts w:ascii="Times New Roman"/>
                <w:b w:val="false"/>
                <w:i w:val="false"/>
                <w:color w:val="000000"/>
                <w:sz w:val="20"/>
              </w:rPr>
              <w:t>
Бос грант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 1, Алматы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2, Алматы қаласы – 6,</w:t>
            </w:r>
          </w:p>
          <w:p>
            <w:pPr>
              <w:spacing w:after="20"/>
              <w:ind w:left="20"/>
              <w:jc w:val="both"/>
            </w:pPr>
            <w:r>
              <w:rPr>
                <w:rFonts w:ascii="Times New Roman"/>
                <w:b w:val="false"/>
                <w:i w:val="false"/>
                <w:color w:val="000000"/>
                <w:sz w:val="20"/>
              </w:rPr>
              <w:t>
ҰҒОО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Алматы облысы – 2, Атырау облысы – 2,</w:t>
            </w:r>
          </w:p>
          <w:p>
            <w:pPr>
              <w:spacing w:after="20"/>
              <w:ind w:left="20"/>
              <w:jc w:val="both"/>
            </w:pPr>
            <w:r>
              <w:rPr>
                <w:rFonts w:ascii="Times New Roman"/>
                <w:b w:val="false"/>
                <w:i w:val="false"/>
                <w:color w:val="000000"/>
                <w:sz w:val="20"/>
              </w:rPr>
              <w:t>
БҚО – 1,</w:t>
            </w:r>
          </w:p>
          <w:p>
            <w:pPr>
              <w:spacing w:after="20"/>
              <w:ind w:left="20"/>
              <w:jc w:val="both"/>
            </w:pPr>
            <w:r>
              <w:rPr>
                <w:rFonts w:ascii="Times New Roman"/>
                <w:b w:val="false"/>
                <w:i w:val="false"/>
                <w:color w:val="000000"/>
                <w:sz w:val="20"/>
              </w:rPr>
              <w:t>
Шымкент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7,</w:t>
            </w:r>
          </w:p>
          <w:p>
            <w:pPr>
              <w:spacing w:after="20"/>
              <w:ind w:left="20"/>
              <w:jc w:val="both"/>
            </w:pPr>
            <w:r>
              <w:rPr>
                <w:rFonts w:ascii="Times New Roman"/>
                <w:b w:val="false"/>
                <w:i w:val="false"/>
                <w:color w:val="000000"/>
                <w:sz w:val="20"/>
              </w:rPr>
              <w:t>
Жетісу облысы – 2, Алматы қаласы- 5</w:t>
            </w:r>
          </w:p>
          <w:p>
            <w:pPr>
              <w:spacing w:after="20"/>
              <w:ind w:left="20"/>
              <w:jc w:val="both"/>
            </w:pPr>
            <w:r>
              <w:rPr>
                <w:rFonts w:ascii="Times New Roman"/>
                <w:b w:val="false"/>
                <w:i w:val="false"/>
                <w:color w:val="000000"/>
                <w:sz w:val="20"/>
              </w:rPr>
              <w:t>
Астана қаласы- 2</w:t>
            </w:r>
          </w:p>
          <w:p>
            <w:pPr>
              <w:spacing w:after="20"/>
              <w:ind w:left="20"/>
              <w:jc w:val="both"/>
            </w:pPr>
            <w:r>
              <w:rPr>
                <w:rFonts w:ascii="Times New Roman"/>
                <w:b w:val="false"/>
                <w:i w:val="false"/>
                <w:color w:val="000000"/>
                <w:sz w:val="20"/>
              </w:rPr>
              <w:t>
Бос грант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4, Жамбыл облысы – 1, Жетісу облысы – 1, Қызылорда облысы – 2, Алматы қаласы – 2, Шымкент қаласы – 3</w:t>
            </w:r>
          </w:p>
          <w:p>
            <w:pPr>
              <w:spacing w:after="20"/>
              <w:ind w:left="20"/>
              <w:jc w:val="both"/>
            </w:pPr>
            <w:r>
              <w:rPr>
                <w:rFonts w:ascii="Times New Roman"/>
                <w:b w:val="false"/>
                <w:i w:val="false"/>
                <w:color w:val="000000"/>
                <w:sz w:val="20"/>
              </w:rPr>
              <w:t>
Түркістан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10,</w:t>
            </w:r>
          </w:p>
          <w:p>
            <w:pPr>
              <w:spacing w:after="20"/>
              <w:ind w:left="20"/>
              <w:jc w:val="both"/>
            </w:pPr>
            <w:r>
              <w:rPr>
                <w:rFonts w:ascii="Times New Roman"/>
                <w:b w:val="false"/>
                <w:i w:val="false"/>
                <w:color w:val="000000"/>
                <w:sz w:val="20"/>
              </w:rPr>
              <w:t>
ШҚО – 5,</w:t>
            </w:r>
          </w:p>
          <w:p>
            <w:pPr>
              <w:spacing w:after="20"/>
              <w:ind w:left="20"/>
              <w:jc w:val="both"/>
            </w:pPr>
            <w:r>
              <w:rPr>
                <w:rFonts w:ascii="Times New Roman"/>
                <w:b w:val="false"/>
                <w:i w:val="false"/>
                <w:color w:val="000000"/>
                <w:sz w:val="20"/>
              </w:rPr>
              <w:t>
Жамбыл облысы – 3, Манғыстау облысы – 1, Түркістан облысы – 2, Астана қаласы – 2,</w:t>
            </w:r>
          </w:p>
          <w:p>
            <w:pPr>
              <w:spacing w:after="20"/>
              <w:ind w:left="20"/>
              <w:jc w:val="both"/>
            </w:pPr>
            <w:r>
              <w:rPr>
                <w:rFonts w:ascii="Times New Roman"/>
                <w:b w:val="false"/>
                <w:i w:val="false"/>
                <w:color w:val="000000"/>
                <w:sz w:val="20"/>
              </w:rPr>
              <w:t>
Алматы қаласы – 7</w:t>
            </w:r>
          </w:p>
          <w:p>
            <w:pPr>
              <w:spacing w:after="20"/>
              <w:ind w:left="20"/>
              <w:jc w:val="both"/>
            </w:pPr>
            <w:r>
              <w:rPr>
                <w:rFonts w:ascii="Times New Roman"/>
                <w:b w:val="false"/>
                <w:i w:val="false"/>
                <w:color w:val="000000"/>
                <w:sz w:val="20"/>
              </w:rPr>
              <w:t>
Бос грант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3,</w:t>
            </w:r>
          </w:p>
          <w:p>
            <w:pPr>
              <w:spacing w:after="20"/>
              <w:ind w:left="20"/>
              <w:jc w:val="both"/>
            </w:pPr>
            <w:r>
              <w:rPr>
                <w:rFonts w:ascii="Times New Roman"/>
                <w:b w:val="false"/>
                <w:i w:val="false"/>
                <w:color w:val="000000"/>
                <w:sz w:val="20"/>
              </w:rPr>
              <w:t>
БҚО – 2,</w:t>
            </w:r>
          </w:p>
          <w:p>
            <w:pPr>
              <w:spacing w:after="20"/>
              <w:ind w:left="20"/>
              <w:jc w:val="both"/>
            </w:pPr>
            <w:r>
              <w:rPr>
                <w:rFonts w:ascii="Times New Roman"/>
                <w:b w:val="false"/>
                <w:i w:val="false"/>
                <w:color w:val="000000"/>
                <w:sz w:val="20"/>
              </w:rPr>
              <w:t>
Қостанай облысы – 5, Қызылорда облысы – 1, Алматы қаласы- 5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2,</w:t>
            </w:r>
          </w:p>
          <w:p>
            <w:pPr>
              <w:spacing w:after="20"/>
              <w:ind w:left="20"/>
              <w:jc w:val="both"/>
            </w:pPr>
            <w:r>
              <w:rPr>
                <w:rFonts w:ascii="Times New Roman"/>
                <w:b w:val="false"/>
                <w:i w:val="false"/>
                <w:color w:val="000000"/>
                <w:sz w:val="20"/>
              </w:rPr>
              <w:t>
Жетісу облысы – 1, Түркістан облысы – 1, Алматы қаласы – 5, Шымкент қаласы – 4</w:t>
            </w:r>
          </w:p>
          <w:p>
            <w:pPr>
              <w:spacing w:after="20"/>
              <w:ind w:left="20"/>
              <w:jc w:val="both"/>
            </w:pPr>
            <w:r>
              <w:rPr>
                <w:rFonts w:ascii="Times New Roman"/>
                <w:b w:val="false"/>
                <w:i w:val="false"/>
                <w:color w:val="000000"/>
                <w:sz w:val="20"/>
              </w:rPr>
              <w:t>
Бос грант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1, Ұлытау облысы – 2, Алматы қаласы- 10</w:t>
            </w:r>
          </w:p>
          <w:p>
            <w:pPr>
              <w:spacing w:after="20"/>
              <w:ind w:left="20"/>
              <w:jc w:val="both"/>
            </w:pPr>
            <w:r>
              <w:rPr>
                <w:rFonts w:ascii="Times New Roman"/>
                <w:b w:val="false"/>
                <w:i w:val="false"/>
                <w:color w:val="000000"/>
                <w:sz w:val="20"/>
              </w:rPr>
              <w:t>
Бос грант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1, Қызылорда облысы – 1, Алматы қаласы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1, Жамбыл облысы – 2, Жетісу облысы – 2, Қызылорда облысы – 1, Манғыстау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радиациялық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1,</w:t>
            </w:r>
          </w:p>
          <w:p>
            <w:pPr>
              <w:spacing w:after="20"/>
              <w:ind w:left="20"/>
              <w:jc w:val="both"/>
            </w:pPr>
            <w:r>
              <w:rPr>
                <w:rFonts w:ascii="Times New Roman"/>
                <w:b w:val="false"/>
                <w:i w:val="false"/>
                <w:color w:val="000000"/>
                <w:sz w:val="20"/>
              </w:rPr>
              <w:t>
Жетісу облысы – 1,</w:t>
            </w:r>
          </w:p>
          <w:p>
            <w:pPr>
              <w:spacing w:after="20"/>
              <w:ind w:left="20"/>
              <w:jc w:val="both"/>
            </w:pPr>
            <w:r>
              <w:rPr>
                <w:rFonts w:ascii="Times New Roman"/>
                <w:b w:val="false"/>
                <w:i w:val="false"/>
                <w:color w:val="000000"/>
                <w:sz w:val="20"/>
              </w:rPr>
              <w:t>
Алматы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химиотерапевті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1,</w:t>
            </w:r>
          </w:p>
          <w:p>
            <w:pPr>
              <w:spacing w:after="20"/>
              <w:ind w:left="20"/>
              <w:jc w:val="both"/>
            </w:pPr>
            <w:r>
              <w:rPr>
                <w:rFonts w:ascii="Times New Roman"/>
                <w:b w:val="false"/>
                <w:i w:val="false"/>
                <w:color w:val="000000"/>
                <w:sz w:val="20"/>
              </w:rPr>
              <w:t>
Алматы облысы – 2,</w:t>
            </w:r>
          </w:p>
          <w:p>
            <w:pPr>
              <w:spacing w:after="20"/>
              <w:ind w:left="20"/>
              <w:jc w:val="both"/>
            </w:pPr>
            <w:r>
              <w:rPr>
                <w:rFonts w:ascii="Times New Roman"/>
                <w:b w:val="false"/>
                <w:i w:val="false"/>
                <w:color w:val="000000"/>
                <w:sz w:val="20"/>
              </w:rPr>
              <w:t>
Жетісу облысы – 1,</w:t>
            </w:r>
          </w:p>
          <w:p>
            <w:pPr>
              <w:spacing w:after="20"/>
              <w:ind w:left="20"/>
              <w:jc w:val="both"/>
            </w:pPr>
            <w:r>
              <w:rPr>
                <w:rFonts w:ascii="Times New Roman"/>
                <w:b w:val="false"/>
                <w:i w:val="false"/>
                <w:color w:val="000000"/>
                <w:sz w:val="20"/>
              </w:rPr>
              <w:t>
БҚО – 1,</w:t>
            </w:r>
          </w:p>
          <w:p>
            <w:pPr>
              <w:spacing w:after="20"/>
              <w:ind w:left="20"/>
              <w:jc w:val="both"/>
            </w:pPr>
            <w:r>
              <w:rPr>
                <w:rFonts w:ascii="Times New Roman"/>
                <w:b w:val="false"/>
                <w:i w:val="false"/>
                <w:color w:val="000000"/>
                <w:sz w:val="20"/>
              </w:rPr>
              <w:t>
Манғыстау облысы – 1, Түркістан облысы – 2, Алматы қаласы- 1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10, Түркістан облысы – 1, Алматы қаласы – 5,</w:t>
            </w:r>
          </w:p>
          <w:p>
            <w:pPr>
              <w:spacing w:after="20"/>
              <w:ind w:left="20"/>
              <w:jc w:val="both"/>
            </w:pPr>
            <w:r>
              <w:rPr>
                <w:rFonts w:ascii="Times New Roman"/>
                <w:b w:val="false"/>
                <w:i w:val="false"/>
                <w:color w:val="000000"/>
                <w:sz w:val="20"/>
              </w:rPr>
              <w:t>
Бос грант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 5, Павлодар облысы – 3, Алматы қаласы – 1</w:t>
            </w:r>
          </w:p>
          <w:p>
            <w:pPr>
              <w:spacing w:after="20"/>
              <w:ind w:left="20"/>
              <w:jc w:val="both"/>
            </w:pPr>
            <w:r>
              <w:rPr>
                <w:rFonts w:ascii="Times New Roman"/>
                <w:b w:val="false"/>
                <w:i w:val="false"/>
                <w:color w:val="000000"/>
                <w:sz w:val="20"/>
              </w:rPr>
              <w:t>
Бос грант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3, Жамбыл облысы – 1, Қарағанды облысы – 2, Қостанай облысы – 1, Қызылорда облысы – 1,</w:t>
            </w:r>
          </w:p>
          <w:p>
            <w:pPr>
              <w:spacing w:after="20"/>
              <w:ind w:left="20"/>
              <w:jc w:val="both"/>
            </w:pPr>
            <w:r>
              <w:rPr>
                <w:rFonts w:ascii="Times New Roman"/>
                <w:b w:val="false"/>
                <w:i w:val="false"/>
                <w:color w:val="000000"/>
                <w:sz w:val="20"/>
              </w:rPr>
              <w:t>
Түркістан облысы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5,</w:t>
            </w:r>
          </w:p>
          <w:p>
            <w:pPr>
              <w:spacing w:after="20"/>
              <w:ind w:left="20"/>
              <w:jc w:val="both"/>
            </w:pPr>
            <w:r>
              <w:rPr>
                <w:rFonts w:ascii="Times New Roman"/>
                <w:b w:val="false"/>
                <w:i w:val="false"/>
                <w:color w:val="000000"/>
                <w:sz w:val="20"/>
              </w:rPr>
              <w:t>
Жетісу облысы – 3, Қостанай облысы – 4,</w:t>
            </w:r>
          </w:p>
          <w:p>
            <w:pPr>
              <w:spacing w:after="20"/>
              <w:ind w:left="20"/>
              <w:jc w:val="both"/>
            </w:pPr>
            <w:r>
              <w:rPr>
                <w:rFonts w:ascii="Times New Roman"/>
                <w:b w:val="false"/>
                <w:i w:val="false"/>
                <w:color w:val="000000"/>
                <w:sz w:val="20"/>
              </w:rPr>
              <w:t>
СҚО – 1,</w:t>
            </w:r>
          </w:p>
          <w:p>
            <w:pPr>
              <w:spacing w:after="20"/>
              <w:ind w:left="20"/>
              <w:jc w:val="both"/>
            </w:pPr>
            <w:r>
              <w:rPr>
                <w:rFonts w:ascii="Times New Roman"/>
                <w:b w:val="false"/>
                <w:i w:val="false"/>
                <w:color w:val="000000"/>
                <w:sz w:val="20"/>
              </w:rPr>
              <w:t>
Түркістан облысы – 1, Ұлытау облысы – 3,</w:t>
            </w:r>
          </w:p>
          <w:p>
            <w:pPr>
              <w:spacing w:after="20"/>
              <w:ind w:left="20"/>
              <w:jc w:val="both"/>
            </w:pPr>
            <w:r>
              <w:rPr>
                <w:rFonts w:ascii="Times New Roman"/>
                <w:b w:val="false"/>
                <w:i w:val="false"/>
                <w:color w:val="000000"/>
                <w:sz w:val="20"/>
              </w:rPr>
              <w:t>
Астана қаласы – 2, Алматы қаласы – 12, Шымкент қаласы- 5,</w:t>
            </w:r>
          </w:p>
          <w:p>
            <w:pPr>
              <w:spacing w:after="20"/>
              <w:ind w:left="20"/>
              <w:jc w:val="both"/>
            </w:pPr>
            <w:r>
              <w:rPr>
                <w:rFonts w:ascii="Times New Roman"/>
                <w:b w:val="false"/>
                <w:i w:val="false"/>
                <w:color w:val="000000"/>
                <w:sz w:val="20"/>
              </w:rPr>
              <w:t>
ҰФҒО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4,</w:t>
            </w:r>
          </w:p>
          <w:p>
            <w:pPr>
              <w:spacing w:after="20"/>
              <w:ind w:left="20"/>
              <w:jc w:val="both"/>
            </w:pPr>
            <w:r>
              <w:rPr>
                <w:rFonts w:ascii="Times New Roman"/>
                <w:b w:val="false"/>
                <w:i w:val="false"/>
                <w:color w:val="000000"/>
                <w:sz w:val="20"/>
              </w:rPr>
              <w:t>
ШҚО – 6,</w:t>
            </w:r>
          </w:p>
          <w:p>
            <w:pPr>
              <w:spacing w:after="20"/>
              <w:ind w:left="20"/>
              <w:jc w:val="both"/>
            </w:pPr>
            <w:r>
              <w:rPr>
                <w:rFonts w:ascii="Times New Roman"/>
                <w:b w:val="false"/>
                <w:i w:val="false"/>
                <w:color w:val="000000"/>
                <w:sz w:val="20"/>
              </w:rPr>
              <w:t>
Жетісу облысы – 1,</w:t>
            </w:r>
          </w:p>
          <w:p>
            <w:pPr>
              <w:spacing w:after="20"/>
              <w:ind w:left="20"/>
              <w:jc w:val="both"/>
            </w:pPr>
            <w:r>
              <w:rPr>
                <w:rFonts w:ascii="Times New Roman"/>
                <w:b w:val="false"/>
                <w:i w:val="false"/>
                <w:color w:val="000000"/>
                <w:sz w:val="20"/>
              </w:rPr>
              <w:t>
БҚО – 2,</w:t>
            </w:r>
          </w:p>
          <w:p>
            <w:pPr>
              <w:spacing w:after="20"/>
              <w:ind w:left="20"/>
              <w:jc w:val="both"/>
            </w:pPr>
            <w:r>
              <w:rPr>
                <w:rFonts w:ascii="Times New Roman"/>
                <w:b w:val="false"/>
                <w:i w:val="false"/>
                <w:color w:val="000000"/>
                <w:sz w:val="20"/>
              </w:rPr>
              <w:t>
Манғыстау облысы – 4, Павлодар облысы – 5, Алматы қаласы – 4, Шымкент қаласы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 – 1, Түркістан облысы – 1, Алматы қаласы – 5,</w:t>
            </w:r>
          </w:p>
          <w:p>
            <w:pPr>
              <w:spacing w:after="20"/>
              <w:ind w:left="20"/>
              <w:jc w:val="both"/>
            </w:pPr>
            <w:r>
              <w:rPr>
                <w:rFonts w:ascii="Times New Roman"/>
                <w:b w:val="false"/>
                <w:i w:val="false"/>
                <w:color w:val="000000"/>
                <w:sz w:val="20"/>
              </w:rPr>
              <w:t>
ҰФҒО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- 6, Алматы қаласы – 5</w:t>
            </w:r>
          </w:p>
          <w:p>
            <w:pPr>
              <w:spacing w:after="20"/>
              <w:ind w:left="20"/>
              <w:jc w:val="both"/>
            </w:pPr>
            <w:r>
              <w:rPr>
                <w:rFonts w:ascii="Times New Roman"/>
                <w:b w:val="false"/>
                <w:i w:val="false"/>
                <w:color w:val="000000"/>
                <w:sz w:val="20"/>
              </w:rPr>
              <w:t>
Алматы облысы – 1,</w:t>
            </w:r>
          </w:p>
          <w:p>
            <w:pPr>
              <w:spacing w:after="20"/>
              <w:ind w:left="20"/>
              <w:jc w:val="both"/>
            </w:pPr>
            <w:r>
              <w:rPr>
                <w:rFonts w:ascii="Times New Roman"/>
                <w:b w:val="false"/>
                <w:i w:val="false"/>
                <w:color w:val="000000"/>
                <w:sz w:val="20"/>
              </w:rPr>
              <w:t>
Бос грант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 3, Шымкент қаласы- 5</w:t>
            </w:r>
          </w:p>
          <w:p>
            <w:pPr>
              <w:spacing w:after="20"/>
              <w:ind w:left="20"/>
              <w:jc w:val="both"/>
            </w:pPr>
            <w:r>
              <w:rPr>
                <w:rFonts w:ascii="Times New Roman"/>
                <w:b w:val="false"/>
                <w:i w:val="false"/>
                <w:color w:val="000000"/>
                <w:sz w:val="20"/>
              </w:rPr>
              <w:t>
Бос грант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9, Алматы қаласы – 4, Шымкент қаласы- 1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 3, Шымкент қаласы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Акмола облысы – 2,</w:t>
            </w:r>
          </w:p>
          <w:p>
            <w:pPr>
              <w:spacing w:after="20"/>
              <w:ind w:left="20"/>
              <w:jc w:val="both"/>
            </w:pPr>
            <w:r>
              <w:rPr>
                <w:rFonts w:ascii="Times New Roman"/>
                <w:b w:val="false"/>
                <w:i w:val="false"/>
                <w:color w:val="000000"/>
                <w:sz w:val="20"/>
              </w:rPr>
              <w:t>
ШҚО – 6,</w:t>
            </w:r>
          </w:p>
          <w:p>
            <w:pPr>
              <w:spacing w:after="20"/>
              <w:ind w:left="20"/>
              <w:jc w:val="both"/>
            </w:pPr>
            <w:r>
              <w:rPr>
                <w:rFonts w:ascii="Times New Roman"/>
                <w:b w:val="false"/>
                <w:i w:val="false"/>
                <w:color w:val="000000"/>
                <w:sz w:val="20"/>
              </w:rPr>
              <w:t>
БҚО – 7,</w:t>
            </w:r>
          </w:p>
          <w:p>
            <w:pPr>
              <w:spacing w:after="20"/>
              <w:ind w:left="20"/>
              <w:jc w:val="both"/>
            </w:pPr>
            <w:r>
              <w:rPr>
                <w:rFonts w:ascii="Times New Roman"/>
                <w:b w:val="false"/>
                <w:i w:val="false"/>
                <w:color w:val="000000"/>
                <w:sz w:val="20"/>
              </w:rPr>
              <w:t>
Қарағанды облысы – 11, Қостанай облысы –9, ҰФҒО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 3, Қызылорда облысы – 2, Түркістан облысы – 2, Алматы қаласы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 2, Шымкент қаласы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 2,</w:t>
            </w:r>
          </w:p>
          <w:p>
            <w:pPr>
              <w:spacing w:after="20"/>
              <w:ind w:left="20"/>
              <w:jc w:val="both"/>
            </w:pPr>
            <w:r>
              <w:rPr>
                <w:rFonts w:ascii="Times New Roman"/>
                <w:b w:val="false"/>
                <w:i w:val="false"/>
                <w:color w:val="000000"/>
                <w:sz w:val="20"/>
              </w:rPr>
              <w:t>
Жамбыл облысы – 3, Жетісу облысы – 1, Қостанай облысы – 1, Павлодар облысы – 2, Түркістан облысы – 3, Алматы қаласы – 8,</w:t>
            </w:r>
          </w:p>
          <w:p>
            <w:pPr>
              <w:spacing w:after="20"/>
              <w:ind w:left="20"/>
              <w:jc w:val="both"/>
            </w:pPr>
            <w:r>
              <w:rPr>
                <w:rFonts w:ascii="Times New Roman"/>
                <w:b w:val="false"/>
                <w:i w:val="false"/>
                <w:color w:val="000000"/>
                <w:sz w:val="20"/>
              </w:rPr>
              <w:t>
ҰФҒО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1,</w:t>
            </w:r>
          </w:p>
          <w:p>
            <w:pPr>
              <w:spacing w:after="20"/>
              <w:ind w:left="20"/>
              <w:jc w:val="both"/>
            </w:pPr>
            <w:r>
              <w:rPr>
                <w:rFonts w:ascii="Times New Roman"/>
                <w:b w:val="false"/>
                <w:i w:val="false"/>
                <w:color w:val="000000"/>
                <w:sz w:val="20"/>
              </w:rPr>
              <w:t>
Алматы облысы – 3,</w:t>
            </w:r>
          </w:p>
          <w:p>
            <w:pPr>
              <w:spacing w:after="20"/>
              <w:ind w:left="20"/>
              <w:jc w:val="both"/>
            </w:pPr>
            <w:r>
              <w:rPr>
                <w:rFonts w:ascii="Times New Roman"/>
                <w:b w:val="false"/>
                <w:i w:val="false"/>
                <w:color w:val="000000"/>
                <w:sz w:val="20"/>
              </w:rPr>
              <w:t>
Қостанай облысы – 2, Қызылорда облысы – 1,</w:t>
            </w:r>
          </w:p>
          <w:p>
            <w:pPr>
              <w:spacing w:after="20"/>
              <w:ind w:left="20"/>
              <w:jc w:val="both"/>
            </w:pPr>
            <w:r>
              <w:rPr>
                <w:rFonts w:ascii="Times New Roman"/>
                <w:b w:val="false"/>
                <w:i w:val="false"/>
                <w:color w:val="000000"/>
                <w:sz w:val="20"/>
              </w:rPr>
              <w:t>
Алматы қаласы – 3,</w:t>
            </w:r>
          </w:p>
          <w:p>
            <w:pPr>
              <w:spacing w:after="20"/>
              <w:ind w:left="20"/>
              <w:jc w:val="both"/>
            </w:pPr>
            <w:r>
              <w:rPr>
                <w:rFonts w:ascii="Times New Roman"/>
                <w:b w:val="false"/>
                <w:i w:val="false"/>
                <w:color w:val="000000"/>
                <w:sz w:val="20"/>
              </w:rPr>
              <w:t>
ҰФҒО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 2, Түркістан облысы – 3</w:t>
            </w:r>
          </w:p>
          <w:p>
            <w:pPr>
              <w:spacing w:after="20"/>
              <w:ind w:left="20"/>
              <w:jc w:val="both"/>
            </w:pPr>
            <w:r>
              <w:rPr>
                <w:rFonts w:ascii="Times New Roman"/>
                <w:b w:val="false"/>
                <w:i w:val="false"/>
                <w:color w:val="000000"/>
                <w:sz w:val="20"/>
              </w:rPr>
              <w:t>
Бос грант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5, Жамбыл облысы – 1, Қызылорда облысы – 1</w:t>
            </w:r>
          </w:p>
          <w:p>
            <w:pPr>
              <w:spacing w:after="20"/>
              <w:ind w:left="20"/>
              <w:jc w:val="both"/>
            </w:pPr>
            <w:r>
              <w:rPr>
                <w:rFonts w:ascii="Times New Roman"/>
                <w:b w:val="false"/>
                <w:i w:val="false"/>
                <w:color w:val="000000"/>
                <w:sz w:val="20"/>
              </w:rPr>
              <w:t>
Бос грант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 2,</w:t>
            </w:r>
          </w:p>
          <w:p>
            <w:pPr>
              <w:spacing w:after="20"/>
              <w:ind w:left="20"/>
              <w:jc w:val="both"/>
            </w:pPr>
            <w:r>
              <w:rPr>
                <w:rFonts w:ascii="Times New Roman"/>
                <w:b w:val="false"/>
                <w:i w:val="false"/>
                <w:color w:val="000000"/>
                <w:sz w:val="20"/>
              </w:rPr>
              <w:t>
Алматы қаласы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 3,</w:t>
            </w:r>
          </w:p>
          <w:p>
            <w:pPr>
              <w:spacing w:after="20"/>
              <w:ind w:left="20"/>
              <w:jc w:val="both"/>
            </w:pPr>
            <w:r>
              <w:rPr>
                <w:rFonts w:ascii="Times New Roman"/>
                <w:b w:val="false"/>
                <w:i w:val="false"/>
                <w:color w:val="000000"/>
                <w:sz w:val="20"/>
              </w:rPr>
              <w:t>
Астана қаласы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"Марат Оспанов атындағы Батыс Қазақстан медицина университеті" коммерциялық емес акционерлік қоғамы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2,</w:t>
            </w:r>
          </w:p>
          <w:p>
            <w:pPr>
              <w:spacing w:after="20"/>
              <w:ind w:left="20"/>
              <w:jc w:val="both"/>
            </w:pPr>
            <w:r>
              <w:rPr>
                <w:rFonts w:ascii="Times New Roman"/>
                <w:b w:val="false"/>
                <w:i w:val="false"/>
                <w:color w:val="000000"/>
                <w:sz w:val="20"/>
              </w:rPr>
              <w:t>
Атырау облысы – 5,</w:t>
            </w:r>
          </w:p>
          <w:p>
            <w:pPr>
              <w:spacing w:after="20"/>
              <w:ind w:left="20"/>
              <w:jc w:val="both"/>
            </w:pPr>
            <w:r>
              <w:rPr>
                <w:rFonts w:ascii="Times New Roman"/>
                <w:b w:val="false"/>
                <w:i w:val="false"/>
                <w:color w:val="000000"/>
                <w:sz w:val="20"/>
              </w:rPr>
              <w:t>
БҚО – 15,</w:t>
            </w:r>
          </w:p>
          <w:p>
            <w:pPr>
              <w:spacing w:after="20"/>
              <w:ind w:left="20"/>
              <w:jc w:val="both"/>
            </w:pPr>
            <w:r>
              <w:rPr>
                <w:rFonts w:ascii="Times New Roman"/>
                <w:b w:val="false"/>
                <w:i w:val="false"/>
                <w:color w:val="000000"/>
                <w:sz w:val="20"/>
              </w:rPr>
              <w:t>
Манғыстау облысы – 5, Павлодар облысы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5,</w:t>
            </w:r>
          </w:p>
          <w:p>
            <w:pPr>
              <w:spacing w:after="20"/>
              <w:ind w:left="20"/>
              <w:jc w:val="both"/>
            </w:pPr>
            <w:r>
              <w:rPr>
                <w:rFonts w:ascii="Times New Roman"/>
                <w:b w:val="false"/>
                <w:i w:val="false"/>
                <w:color w:val="000000"/>
                <w:sz w:val="20"/>
              </w:rPr>
              <w:t>
Атырау облысы – 8,</w:t>
            </w:r>
          </w:p>
          <w:p>
            <w:pPr>
              <w:spacing w:after="20"/>
              <w:ind w:left="20"/>
              <w:jc w:val="both"/>
            </w:pPr>
            <w:r>
              <w:rPr>
                <w:rFonts w:ascii="Times New Roman"/>
                <w:b w:val="false"/>
                <w:i w:val="false"/>
                <w:color w:val="000000"/>
                <w:sz w:val="20"/>
              </w:rPr>
              <w:t>
БҚО – 16,</w:t>
            </w:r>
          </w:p>
          <w:p>
            <w:pPr>
              <w:spacing w:after="20"/>
              <w:ind w:left="20"/>
              <w:jc w:val="both"/>
            </w:pPr>
            <w:r>
              <w:rPr>
                <w:rFonts w:ascii="Times New Roman"/>
                <w:b w:val="false"/>
                <w:i w:val="false"/>
                <w:color w:val="000000"/>
                <w:sz w:val="20"/>
              </w:rPr>
              <w:t>
Манғыстау облысы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2,</w:t>
            </w:r>
          </w:p>
          <w:p>
            <w:pPr>
              <w:spacing w:after="20"/>
              <w:ind w:left="20"/>
              <w:jc w:val="both"/>
            </w:pPr>
            <w:r>
              <w:rPr>
                <w:rFonts w:ascii="Times New Roman"/>
                <w:b w:val="false"/>
                <w:i w:val="false"/>
                <w:color w:val="000000"/>
                <w:sz w:val="20"/>
              </w:rPr>
              <w:t>
Атырау облысы – 1,</w:t>
            </w:r>
          </w:p>
          <w:p>
            <w:pPr>
              <w:spacing w:after="20"/>
              <w:ind w:left="20"/>
              <w:jc w:val="both"/>
            </w:pPr>
            <w:r>
              <w:rPr>
                <w:rFonts w:ascii="Times New Roman"/>
                <w:b w:val="false"/>
                <w:i w:val="false"/>
                <w:color w:val="000000"/>
                <w:sz w:val="20"/>
              </w:rPr>
              <w:t>
БҚО – 4</w:t>
            </w:r>
          </w:p>
          <w:p>
            <w:pPr>
              <w:spacing w:after="20"/>
              <w:ind w:left="20"/>
              <w:jc w:val="both"/>
            </w:pPr>
            <w:r>
              <w:rPr>
                <w:rFonts w:ascii="Times New Roman"/>
                <w:b w:val="false"/>
                <w:i w:val="false"/>
                <w:color w:val="000000"/>
                <w:sz w:val="20"/>
              </w:rPr>
              <w:t>
БҚМУ–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1,</w:t>
            </w:r>
          </w:p>
          <w:p>
            <w:pPr>
              <w:spacing w:after="20"/>
              <w:ind w:left="20"/>
              <w:jc w:val="both"/>
            </w:pPr>
            <w:r>
              <w:rPr>
                <w:rFonts w:ascii="Times New Roman"/>
                <w:b w:val="false"/>
                <w:i w:val="false"/>
                <w:color w:val="000000"/>
                <w:sz w:val="20"/>
              </w:rPr>
              <w:t>
Атырау облысы – 3,</w:t>
            </w:r>
          </w:p>
          <w:p>
            <w:pPr>
              <w:spacing w:after="20"/>
              <w:ind w:left="20"/>
              <w:jc w:val="both"/>
            </w:pPr>
            <w:r>
              <w:rPr>
                <w:rFonts w:ascii="Times New Roman"/>
                <w:b w:val="false"/>
                <w:i w:val="false"/>
                <w:color w:val="000000"/>
                <w:sz w:val="20"/>
              </w:rPr>
              <w:t>
БҚО – 1,</w:t>
            </w:r>
          </w:p>
          <w:p>
            <w:pPr>
              <w:spacing w:after="20"/>
              <w:ind w:left="20"/>
              <w:jc w:val="both"/>
            </w:pPr>
            <w:r>
              <w:rPr>
                <w:rFonts w:ascii="Times New Roman"/>
                <w:b w:val="false"/>
                <w:i w:val="false"/>
                <w:color w:val="000000"/>
                <w:sz w:val="20"/>
              </w:rPr>
              <w:t>
Манғыстау облысы – 3</w:t>
            </w:r>
          </w:p>
          <w:p>
            <w:pPr>
              <w:spacing w:after="20"/>
              <w:ind w:left="20"/>
              <w:jc w:val="both"/>
            </w:pPr>
            <w:r>
              <w:rPr>
                <w:rFonts w:ascii="Times New Roman"/>
                <w:b w:val="false"/>
                <w:i w:val="false"/>
                <w:color w:val="000000"/>
                <w:sz w:val="20"/>
              </w:rPr>
              <w:t>
БҚМУ–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2,</w:t>
            </w:r>
          </w:p>
          <w:p>
            <w:pPr>
              <w:spacing w:after="20"/>
              <w:ind w:left="20"/>
              <w:jc w:val="both"/>
            </w:pPr>
            <w:r>
              <w:rPr>
                <w:rFonts w:ascii="Times New Roman"/>
                <w:b w:val="false"/>
                <w:i w:val="false"/>
                <w:color w:val="000000"/>
                <w:sz w:val="20"/>
              </w:rPr>
              <w:t>
Атырау облысы – 1,</w:t>
            </w:r>
          </w:p>
          <w:p>
            <w:pPr>
              <w:spacing w:after="20"/>
              <w:ind w:left="20"/>
              <w:jc w:val="both"/>
            </w:pPr>
            <w:r>
              <w:rPr>
                <w:rFonts w:ascii="Times New Roman"/>
                <w:b w:val="false"/>
                <w:i w:val="false"/>
                <w:color w:val="000000"/>
                <w:sz w:val="20"/>
              </w:rPr>
              <w:t>
БҚО – 3,</w:t>
            </w:r>
          </w:p>
          <w:p>
            <w:pPr>
              <w:spacing w:after="20"/>
              <w:ind w:left="20"/>
              <w:jc w:val="both"/>
            </w:pPr>
            <w:r>
              <w:rPr>
                <w:rFonts w:ascii="Times New Roman"/>
                <w:b w:val="false"/>
                <w:i w:val="false"/>
                <w:color w:val="000000"/>
                <w:sz w:val="20"/>
              </w:rPr>
              <w:t>
Манғыстау облысы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3,</w:t>
            </w:r>
          </w:p>
          <w:p>
            <w:pPr>
              <w:spacing w:after="20"/>
              <w:ind w:left="20"/>
              <w:jc w:val="both"/>
            </w:pPr>
            <w:r>
              <w:rPr>
                <w:rFonts w:ascii="Times New Roman"/>
                <w:b w:val="false"/>
                <w:i w:val="false"/>
                <w:color w:val="000000"/>
                <w:sz w:val="20"/>
              </w:rPr>
              <w:t>
Атырау облысы – 5</w:t>
            </w:r>
          </w:p>
          <w:p>
            <w:pPr>
              <w:spacing w:after="20"/>
              <w:ind w:left="20"/>
              <w:jc w:val="both"/>
            </w:pPr>
            <w:r>
              <w:rPr>
                <w:rFonts w:ascii="Times New Roman"/>
                <w:b w:val="false"/>
                <w:i w:val="false"/>
                <w:color w:val="000000"/>
                <w:sz w:val="20"/>
              </w:rPr>
              <w:t>
БҚМУ–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3,</w:t>
            </w:r>
          </w:p>
          <w:p>
            <w:pPr>
              <w:spacing w:after="20"/>
              <w:ind w:left="20"/>
              <w:jc w:val="both"/>
            </w:pPr>
            <w:r>
              <w:rPr>
                <w:rFonts w:ascii="Times New Roman"/>
                <w:b w:val="false"/>
                <w:i w:val="false"/>
                <w:color w:val="000000"/>
                <w:sz w:val="20"/>
              </w:rPr>
              <w:t>
БҚО – 12</w:t>
            </w:r>
          </w:p>
          <w:p>
            <w:pPr>
              <w:spacing w:after="20"/>
              <w:ind w:left="20"/>
              <w:jc w:val="both"/>
            </w:pPr>
            <w:r>
              <w:rPr>
                <w:rFonts w:ascii="Times New Roman"/>
                <w:b w:val="false"/>
                <w:i w:val="false"/>
                <w:color w:val="000000"/>
                <w:sz w:val="20"/>
              </w:rPr>
              <w:t>
БҚМУ–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 2,</w:t>
            </w:r>
          </w:p>
          <w:p>
            <w:pPr>
              <w:spacing w:after="20"/>
              <w:ind w:left="20"/>
              <w:jc w:val="both"/>
            </w:pPr>
            <w:r>
              <w:rPr>
                <w:rFonts w:ascii="Times New Roman"/>
                <w:b w:val="false"/>
                <w:i w:val="false"/>
                <w:color w:val="000000"/>
                <w:sz w:val="20"/>
              </w:rPr>
              <w:t>
Қызылорда облысы – 1, Манғыстау облысы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3,</w:t>
            </w:r>
          </w:p>
          <w:p>
            <w:pPr>
              <w:spacing w:after="20"/>
              <w:ind w:left="20"/>
              <w:jc w:val="both"/>
            </w:pPr>
            <w:r>
              <w:rPr>
                <w:rFonts w:ascii="Times New Roman"/>
                <w:b w:val="false"/>
                <w:i w:val="false"/>
                <w:color w:val="000000"/>
                <w:sz w:val="20"/>
              </w:rPr>
              <w:t>
Атырау облысы – 3,</w:t>
            </w:r>
          </w:p>
          <w:p>
            <w:pPr>
              <w:spacing w:after="20"/>
              <w:ind w:left="20"/>
              <w:jc w:val="both"/>
            </w:pPr>
            <w:r>
              <w:rPr>
                <w:rFonts w:ascii="Times New Roman"/>
                <w:b w:val="false"/>
                <w:i w:val="false"/>
                <w:color w:val="000000"/>
                <w:sz w:val="20"/>
              </w:rPr>
              <w:t>
БҚО – 10,</w:t>
            </w:r>
          </w:p>
          <w:p>
            <w:pPr>
              <w:spacing w:after="20"/>
              <w:ind w:left="20"/>
              <w:jc w:val="both"/>
            </w:pPr>
            <w:r>
              <w:rPr>
                <w:rFonts w:ascii="Times New Roman"/>
                <w:b w:val="false"/>
                <w:i w:val="false"/>
                <w:color w:val="000000"/>
                <w:sz w:val="20"/>
              </w:rPr>
              <w:t>
Манғыстау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3,</w:t>
            </w:r>
          </w:p>
          <w:p>
            <w:pPr>
              <w:spacing w:after="20"/>
              <w:ind w:left="20"/>
              <w:jc w:val="both"/>
            </w:pPr>
            <w:r>
              <w:rPr>
                <w:rFonts w:ascii="Times New Roman"/>
                <w:b w:val="false"/>
                <w:i w:val="false"/>
                <w:color w:val="000000"/>
                <w:sz w:val="20"/>
              </w:rPr>
              <w:t>
БҚО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2,</w:t>
            </w:r>
          </w:p>
          <w:p>
            <w:pPr>
              <w:spacing w:after="20"/>
              <w:ind w:left="20"/>
              <w:jc w:val="both"/>
            </w:pPr>
            <w:r>
              <w:rPr>
                <w:rFonts w:ascii="Times New Roman"/>
                <w:b w:val="false"/>
                <w:i w:val="false"/>
                <w:color w:val="000000"/>
                <w:sz w:val="20"/>
              </w:rPr>
              <w:t>
Атырау облысы – 4,</w:t>
            </w:r>
          </w:p>
          <w:p>
            <w:pPr>
              <w:spacing w:after="20"/>
              <w:ind w:left="20"/>
              <w:jc w:val="both"/>
            </w:pPr>
            <w:r>
              <w:rPr>
                <w:rFonts w:ascii="Times New Roman"/>
                <w:b w:val="false"/>
                <w:i w:val="false"/>
                <w:color w:val="000000"/>
                <w:sz w:val="20"/>
              </w:rPr>
              <w:t>
БҚО – 6,</w:t>
            </w:r>
          </w:p>
          <w:p>
            <w:pPr>
              <w:spacing w:after="20"/>
              <w:ind w:left="20"/>
              <w:jc w:val="both"/>
            </w:pPr>
            <w:r>
              <w:rPr>
                <w:rFonts w:ascii="Times New Roman"/>
                <w:b w:val="false"/>
                <w:i w:val="false"/>
                <w:color w:val="000000"/>
                <w:sz w:val="20"/>
              </w:rPr>
              <w:t>
Қызылорда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3,</w:t>
            </w:r>
          </w:p>
          <w:p>
            <w:pPr>
              <w:spacing w:after="20"/>
              <w:ind w:left="20"/>
              <w:jc w:val="both"/>
            </w:pPr>
            <w:r>
              <w:rPr>
                <w:rFonts w:ascii="Times New Roman"/>
                <w:b w:val="false"/>
                <w:i w:val="false"/>
                <w:color w:val="000000"/>
                <w:sz w:val="20"/>
              </w:rPr>
              <w:t>
Атырау облысы – 2,</w:t>
            </w:r>
          </w:p>
          <w:p>
            <w:pPr>
              <w:spacing w:after="20"/>
              <w:ind w:left="20"/>
              <w:jc w:val="both"/>
            </w:pPr>
            <w:r>
              <w:rPr>
                <w:rFonts w:ascii="Times New Roman"/>
                <w:b w:val="false"/>
                <w:i w:val="false"/>
                <w:color w:val="000000"/>
                <w:sz w:val="20"/>
              </w:rPr>
              <w:t>
БҚО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5,</w:t>
            </w:r>
          </w:p>
          <w:p>
            <w:pPr>
              <w:spacing w:after="20"/>
              <w:ind w:left="20"/>
              <w:jc w:val="both"/>
            </w:pPr>
            <w:r>
              <w:rPr>
                <w:rFonts w:ascii="Times New Roman"/>
                <w:b w:val="false"/>
                <w:i w:val="false"/>
                <w:color w:val="000000"/>
                <w:sz w:val="20"/>
              </w:rPr>
              <w:t>
Атырау облысы – 1,</w:t>
            </w:r>
          </w:p>
          <w:p>
            <w:pPr>
              <w:spacing w:after="20"/>
              <w:ind w:left="20"/>
              <w:jc w:val="both"/>
            </w:pPr>
            <w:r>
              <w:rPr>
                <w:rFonts w:ascii="Times New Roman"/>
                <w:b w:val="false"/>
                <w:i w:val="false"/>
                <w:color w:val="000000"/>
                <w:sz w:val="20"/>
              </w:rPr>
              <w:t>
БҚО – 5,</w:t>
            </w:r>
          </w:p>
          <w:p>
            <w:pPr>
              <w:spacing w:after="20"/>
              <w:ind w:left="20"/>
              <w:jc w:val="both"/>
            </w:pPr>
            <w:r>
              <w:rPr>
                <w:rFonts w:ascii="Times New Roman"/>
                <w:b w:val="false"/>
                <w:i w:val="false"/>
                <w:color w:val="000000"/>
                <w:sz w:val="20"/>
              </w:rPr>
              <w:t>
Манғыстау облысы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2,</w:t>
            </w:r>
          </w:p>
          <w:p>
            <w:pPr>
              <w:spacing w:after="20"/>
              <w:ind w:left="20"/>
              <w:jc w:val="both"/>
            </w:pPr>
            <w:r>
              <w:rPr>
                <w:rFonts w:ascii="Times New Roman"/>
                <w:b w:val="false"/>
                <w:i w:val="false"/>
                <w:color w:val="000000"/>
                <w:sz w:val="20"/>
              </w:rPr>
              <w:t>
Атырау облысы – 2,</w:t>
            </w:r>
          </w:p>
          <w:p>
            <w:pPr>
              <w:spacing w:after="20"/>
              <w:ind w:left="20"/>
              <w:jc w:val="both"/>
            </w:pPr>
            <w:r>
              <w:rPr>
                <w:rFonts w:ascii="Times New Roman"/>
                <w:b w:val="false"/>
                <w:i w:val="false"/>
                <w:color w:val="000000"/>
                <w:sz w:val="20"/>
              </w:rPr>
              <w:t>
БҚО – 7,</w:t>
            </w:r>
          </w:p>
          <w:p>
            <w:pPr>
              <w:spacing w:after="20"/>
              <w:ind w:left="20"/>
              <w:jc w:val="both"/>
            </w:pPr>
            <w:r>
              <w:rPr>
                <w:rFonts w:ascii="Times New Roman"/>
                <w:b w:val="false"/>
                <w:i w:val="false"/>
                <w:color w:val="000000"/>
                <w:sz w:val="20"/>
              </w:rPr>
              <w:t>
Қызылорда облысы – 2, Манғыстау облысы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2,</w:t>
            </w:r>
          </w:p>
          <w:p>
            <w:pPr>
              <w:spacing w:after="20"/>
              <w:ind w:left="20"/>
              <w:jc w:val="both"/>
            </w:pPr>
            <w:r>
              <w:rPr>
                <w:rFonts w:ascii="Times New Roman"/>
                <w:b w:val="false"/>
                <w:i w:val="false"/>
                <w:color w:val="000000"/>
                <w:sz w:val="20"/>
              </w:rPr>
              <w:t>
Атырау облысы – 2,</w:t>
            </w:r>
          </w:p>
          <w:p>
            <w:pPr>
              <w:spacing w:after="20"/>
              <w:ind w:left="20"/>
              <w:jc w:val="both"/>
            </w:pPr>
            <w:r>
              <w:rPr>
                <w:rFonts w:ascii="Times New Roman"/>
                <w:b w:val="false"/>
                <w:i w:val="false"/>
                <w:color w:val="000000"/>
                <w:sz w:val="20"/>
              </w:rPr>
              <w:t>
БҚО – 3</w:t>
            </w:r>
          </w:p>
          <w:p>
            <w:pPr>
              <w:spacing w:after="20"/>
              <w:ind w:left="20"/>
              <w:jc w:val="both"/>
            </w:pPr>
            <w:r>
              <w:rPr>
                <w:rFonts w:ascii="Times New Roman"/>
                <w:b w:val="false"/>
                <w:i w:val="false"/>
                <w:color w:val="000000"/>
                <w:sz w:val="20"/>
              </w:rPr>
              <w:t>
БҚМУ–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2,</w:t>
            </w:r>
          </w:p>
          <w:p>
            <w:pPr>
              <w:spacing w:after="20"/>
              <w:ind w:left="20"/>
              <w:jc w:val="both"/>
            </w:pPr>
            <w:r>
              <w:rPr>
                <w:rFonts w:ascii="Times New Roman"/>
                <w:b w:val="false"/>
                <w:i w:val="false"/>
                <w:color w:val="000000"/>
                <w:sz w:val="20"/>
              </w:rPr>
              <w:t>
Атырау облысы – 5,</w:t>
            </w:r>
          </w:p>
          <w:p>
            <w:pPr>
              <w:spacing w:after="20"/>
              <w:ind w:left="20"/>
              <w:jc w:val="both"/>
            </w:pPr>
            <w:r>
              <w:rPr>
                <w:rFonts w:ascii="Times New Roman"/>
                <w:b w:val="false"/>
                <w:i w:val="false"/>
                <w:color w:val="000000"/>
                <w:sz w:val="20"/>
              </w:rPr>
              <w:t>
БҚО – 7,</w:t>
            </w:r>
          </w:p>
          <w:p>
            <w:pPr>
              <w:spacing w:after="20"/>
              <w:ind w:left="20"/>
              <w:jc w:val="both"/>
            </w:pPr>
            <w:r>
              <w:rPr>
                <w:rFonts w:ascii="Times New Roman"/>
                <w:b w:val="false"/>
                <w:i w:val="false"/>
                <w:color w:val="000000"/>
                <w:sz w:val="20"/>
              </w:rPr>
              <w:t>
Манғыстау облысы – 8, Астана қаласы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2,</w:t>
            </w:r>
          </w:p>
          <w:p>
            <w:pPr>
              <w:spacing w:after="20"/>
              <w:ind w:left="20"/>
              <w:jc w:val="both"/>
            </w:pPr>
            <w:r>
              <w:rPr>
                <w:rFonts w:ascii="Times New Roman"/>
                <w:b w:val="false"/>
                <w:i w:val="false"/>
                <w:color w:val="000000"/>
                <w:sz w:val="20"/>
              </w:rPr>
              <w:t>
Атырау облысы – 2,</w:t>
            </w:r>
          </w:p>
          <w:p>
            <w:pPr>
              <w:spacing w:after="20"/>
              <w:ind w:left="20"/>
              <w:jc w:val="both"/>
            </w:pPr>
            <w:r>
              <w:rPr>
                <w:rFonts w:ascii="Times New Roman"/>
                <w:b w:val="false"/>
                <w:i w:val="false"/>
                <w:color w:val="000000"/>
                <w:sz w:val="20"/>
              </w:rPr>
              <w:t>
БҚО – 4,</w:t>
            </w:r>
          </w:p>
          <w:p>
            <w:pPr>
              <w:spacing w:after="20"/>
              <w:ind w:left="20"/>
              <w:jc w:val="both"/>
            </w:pPr>
            <w:r>
              <w:rPr>
                <w:rFonts w:ascii="Times New Roman"/>
                <w:b w:val="false"/>
                <w:i w:val="false"/>
                <w:color w:val="000000"/>
                <w:sz w:val="20"/>
              </w:rPr>
              <w:t>
Манғыстау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4,</w:t>
            </w:r>
          </w:p>
          <w:p>
            <w:pPr>
              <w:spacing w:after="20"/>
              <w:ind w:left="20"/>
              <w:jc w:val="both"/>
            </w:pPr>
            <w:r>
              <w:rPr>
                <w:rFonts w:ascii="Times New Roman"/>
                <w:b w:val="false"/>
                <w:i w:val="false"/>
                <w:color w:val="000000"/>
                <w:sz w:val="20"/>
              </w:rPr>
              <w:t>
Атырау облысы – 5,</w:t>
            </w:r>
          </w:p>
          <w:p>
            <w:pPr>
              <w:spacing w:after="20"/>
              <w:ind w:left="20"/>
              <w:jc w:val="both"/>
            </w:pPr>
            <w:r>
              <w:rPr>
                <w:rFonts w:ascii="Times New Roman"/>
                <w:b w:val="false"/>
                <w:i w:val="false"/>
                <w:color w:val="000000"/>
                <w:sz w:val="20"/>
              </w:rPr>
              <w:t>
БҚО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 1,</w:t>
            </w:r>
          </w:p>
          <w:p>
            <w:pPr>
              <w:spacing w:after="20"/>
              <w:ind w:left="20"/>
              <w:jc w:val="both"/>
            </w:pPr>
            <w:r>
              <w:rPr>
                <w:rFonts w:ascii="Times New Roman"/>
                <w:b w:val="false"/>
                <w:i w:val="false"/>
                <w:color w:val="000000"/>
                <w:sz w:val="20"/>
              </w:rPr>
              <w:t>
БҚО – 4,</w:t>
            </w:r>
          </w:p>
          <w:p>
            <w:pPr>
              <w:spacing w:after="20"/>
              <w:ind w:left="20"/>
              <w:jc w:val="both"/>
            </w:pPr>
            <w:r>
              <w:rPr>
                <w:rFonts w:ascii="Times New Roman"/>
                <w:b w:val="false"/>
                <w:i w:val="false"/>
                <w:color w:val="000000"/>
                <w:sz w:val="20"/>
              </w:rPr>
              <w:t>
Манғыстау облысы - 2</w:t>
            </w:r>
          </w:p>
          <w:p>
            <w:pPr>
              <w:spacing w:after="20"/>
              <w:ind w:left="20"/>
              <w:jc w:val="both"/>
            </w:pPr>
            <w:r>
              <w:rPr>
                <w:rFonts w:ascii="Times New Roman"/>
                <w:b w:val="false"/>
                <w:i w:val="false"/>
                <w:color w:val="000000"/>
                <w:sz w:val="20"/>
              </w:rPr>
              <w:t>
БҚМУ–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2,</w:t>
            </w:r>
          </w:p>
          <w:p>
            <w:pPr>
              <w:spacing w:after="20"/>
              <w:ind w:left="20"/>
              <w:jc w:val="both"/>
            </w:pPr>
            <w:r>
              <w:rPr>
                <w:rFonts w:ascii="Times New Roman"/>
                <w:b w:val="false"/>
                <w:i w:val="false"/>
                <w:color w:val="000000"/>
                <w:sz w:val="20"/>
              </w:rPr>
              <w:t>
Атырау облысы – 1,</w:t>
            </w:r>
          </w:p>
          <w:p>
            <w:pPr>
              <w:spacing w:after="20"/>
              <w:ind w:left="20"/>
              <w:jc w:val="both"/>
            </w:pPr>
            <w:r>
              <w:rPr>
                <w:rFonts w:ascii="Times New Roman"/>
                <w:b w:val="false"/>
                <w:i w:val="false"/>
                <w:color w:val="000000"/>
                <w:sz w:val="20"/>
              </w:rPr>
              <w:t>
БҚО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1,</w:t>
            </w:r>
          </w:p>
          <w:p>
            <w:pPr>
              <w:spacing w:after="20"/>
              <w:ind w:left="20"/>
              <w:jc w:val="both"/>
            </w:pPr>
            <w:r>
              <w:rPr>
                <w:rFonts w:ascii="Times New Roman"/>
                <w:b w:val="false"/>
                <w:i w:val="false"/>
                <w:color w:val="000000"/>
                <w:sz w:val="20"/>
              </w:rPr>
              <w:t>
БҚО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 5,</w:t>
            </w:r>
          </w:p>
          <w:p>
            <w:pPr>
              <w:spacing w:after="20"/>
              <w:ind w:left="20"/>
              <w:jc w:val="both"/>
            </w:pPr>
            <w:r>
              <w:rPr>
                <w:rFonts w:ascii="Times New Roman"/>
                <w:b w:val="false"/>
                <w:i w:val="false"/>
                <w:color w:val="000000"/>
                <w:sz w:val="20"/>
              </w:rPr>
              <w:t>
Манғыстау облысы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"Қарағанды медицина университеті" коммерциялық емес акционерлік қоғамы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Карағанды облысы – 7, Қостанай облысы – 3, ҚМУ–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1, Қостанай облысы – 2, Қызылорда облысы – 1, Ұлытау облысы – 1,</w:t>
            </w:r>
          </w:p>
          <w:p>
            <w:pPr>
              <w:spacing w:after="20"/>
              <w:ind w:left="20"/>
              <w:jc w:val="both"/>
            </w:pPr>
            <w:r>
              <w:rPr>
                <w:rFonts w:ascii="Times New Roman"/>
                <w:b w:val="false"/>
                <w:i w:val="false"/>
                <w:color w:val="000000"/>
                <w:sz w:val="20"/>
              </w:rPr>
              <w:t>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10, Қостанай облысы – 2,</w:t>
            </w:r>
          </w:p>
          <w:p>
            <w:pPr>
              <w:spacing w:after="20"/>
              <w:ind w:left="20"/>
              <w:jc w:val="both"/>
            </w:pPr>
            <w:r>
              <w:rPr>
                <w:rFonts w:ascii="Times New Roman"/>
                <w:b w:val="false"/>
                <w:i w:val="false"/>
                <w:color w:val="000000"/>
                <w:sz w:val="20"/>
              </w:rPr>
              <w:t>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1, Қостанай облысы – 1,</w:t>
            </w:r>
          </w:p>
          <w:p>
            <w:pPr>
              <w:spacing w:after="20"/>
              <w:ind w:left="20"/>
              <w:jc w:val="both"/>
            </w:pPr>
            <w:r>
              <w:rPr>
                <w:rFonts w:ascii="Times New Roman"/>
                <w:b w:val="false"/>
                <w:i w:val="false"/>
                <w:color w:val="000000"/>
                <w:sz w:val="20"/>
              </w:rPr>
              <w:t>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1, Қостанай облысы – 1, Шымкент қаласы – 1,</w:t>
            </w:r>
          </w:p>
          <w:p>
            <w:pPr>
              <w:spacing w:after="20"/>
              <w:ind w:left="20"/>
              <w:jc w:val="both"/>
            </w:pPr>
            <w:r>
              <w:rPr>
                <w:rFonts w:ascii="Times New Roman"/>
                <w:b w:val="false"/>
                <w:i w:val="false"/>
                <w:color w:val="000000"/>
                <w:sz w:val="20"/>
              </w:rPr>
              <w:t>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2, Қостанай облысы – 3, Ұлытау облысы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2, Қостанай облысы – 3,</w:t>
            </w:r>
          </w:p>
          <w:p>
            <w:pPr>
              <w:spacing w:after="20"/>
              <w:ind w:left="20"/>
              <w:jc w:val="both"/>
            </w:pPr>
            <w:r>
              <w:rPr>
                <w:rFonts w:ascii="Times New Roman"/>
                <w:b w:val="false"/>
                <w:i w:val="false"/>
                <w:color w:val="000000"/>
                <w:sz w:val="20"/>
              </w:rPr>
              <w:t>
ҚМУ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3,</w:t>
            </w:r>
          </w:p>
          <w:p>
            <w:pPr>
              <w:spacing w:after="20"/>
              <w:ind w:left="20"/>
              <w:jc w:val="both"/>
            </w:pPr>
            <w:r>
              <w:rPr>
                <w:rFonts w:ascii="Times New Roman"/>
                <w:b w:val="false"/>
                <w:i w:val="false"/>
                <w:color w:val="000000"/>
                <w:sz w:val="20"/>
              </w:rPr>
              <w:t>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7, Қостанай облысы – 2, Павлодар облысы – 8, Ұлытау облысы – 1, Шымкент қаласы – 2,</w:t>
            </w:r>
          </w:p>
          <w:p>
            <w:pPr>
              <w:spacing w:after="20"/>
              <w:ind w:left="20"/>
              <w:jc w:val="both"/>
            </w:pPr>
            <w:r>
              <w:rPr>
                <w:rFonts w:ascii="Times New Roman"/>
                <w:b w:val="false"/>
                <w:i w:val="false"/>
                <w:color w:val="000000"/>
                <w:sz w:val="20"/>
              </w:rPr>
              <w:t>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4,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2, Түркістан облысы -1, Ұлытау облысы - 1,</w:t>
            </w:r>
          </w:p>
          <w:p>
            <w:pPr>
              <w:spacing w:after="20"/>
              <w:ind w:left="20"/>
              <w:jc w:val="both"/>
            </w:pPr>
            <w:r>
              <w:rPr>
                <w:rFonts w:ascii="Times New Roman"/>
                <w:b w:val="false"/>
                <w:i w:val="false"/>
                <w:color w:val="000000"/>
                <w:sz w:val="20"/>
              </w:rPr>
              <w:t>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6, Павлодар облысы – 2,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 7, Ұлытау облысы – 1,</w:t>
            </w:r>
          </w:p>
          <w:p>
            <w:pPr>
              <w:spacing w:after="20"/>
              <w:ind w:left="20"/>
              <w:jc w:val="both"/>
            </w:pPr>
            <w:r>
              <w:rPr>
                <w:rFonts w:ascii="Times New Roman"/>
                <w:b w:val="false"/>
                <w:i w:val="false"/>
                <w:color w:val="000000"/>
                <w:sz w:val="20"/>
              </w:rPr>
              <w:t>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 1, Қарағанды облысы – 3, Қостанай облысы – 6, Павлодар облысы – 3, Ұлытау облысы – 1,</w:t>
            </w:r>
          </w:p>
          <w:p>
            <w:pPr>
              <w:spacing w:after="20"/>
              <w:ind w:left="20"/>
              <w:jc w:val="both"/>
            </w:pPr>
            <w:r>
              <w:rPr>
                <w:rFonts w:ascii="Times New Roman"/>
                <w:b w:val="false"/>
                <w:i w:val="false"/>
                <w:color w:val="000000"/>
                <w:sz w:val="20"/>
              </w:rPr>
              <w:t>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4,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12,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2,</w:t>
            </w:r>
          </w:p>
          <w:p>
            <w:pPr>
              <w:spacing w:after="20"/>
              <w:ind w:left="20"/>
              <w:jc w:val="both"/>
            </w:pPr>
            <w:r>
              <w:rPr>
                <w:rFonts w:ascii="Times New Roman"/>
                <w:b w:val="false"/>
                <w:i w:val="false"/>
                <w:color w:val="000000"/>
                <w:sz w:val="20"/>
              </w:rPr>
              <w:t>
Қостанай облысы – 5,</w:t>
            </w:r>
          </w:p>
          <w:p>
            <w:pPr>
              <w:spacing w:after="20"/>
              <w:ind w:left="20"/>
              <w:jc w:val="both"/>
            </w:pPr>
            <w:r>
              <w:rPr>
                <w:rFonts w:ascii="Times New Roman"/>
                <w:b w:val="false"/>
                <w:i w:val="false"/>
                <w:color w:val="000000"/>
                <w:sz w:val="20"/>
              </w:rPr>
              <w:t>
СҚО – 3,</w:t>
            </w:r>
          </w:p>
          <w:p>
            <w:pPr>
              <w:spacing w:after="20"/>
              <w:ind w:left="20"/>
              <w:jc w:val="both"/>
            </w:pPr>
            <w:r>
              <w:rPr>
                <w:rFonts w:ascii="Times New Roman"/>
                <w:b w:val="false"/>
                <w:i w:val="false"/>
                <w:color w:val="000000"/>
                <w:sz w:val="20"/>
              </w:rPr>
              <w:t>
ҚМУ–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1, Ұлытау облысы – 1,</w:t>
            </w:r>
          </w:p>
          <w:p>
            <w:pPr>
              <w:spacing w:after="20"/>
              <w:ind w:left="20"/>
              <w:jc w:val="both"/>
            </w:pPr>
            <w:r>
              <w:rPr>
                <w:rFonts w:ascii="Times New Roman"/>
                <w:b w:val="false"/>
                <w:i w:val="false"/>
                <w:color w:val="000000"/>
                <w:sz w:val="20"/>
              </w:rPr>
              <w:t>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 1, Қостанай облысы – 1, Түркістан облысы – 3, Ұлытау облысы – 1,</w:t>
            </w:r>
          </w:p>
          <w:p>
            <w:pPr>
              <w:spacing w:after="20"/>
              <w:ind w:left="20"/>
              <w:jc w:val="both"/>
            </w:pPr>
            <w:r>
              <w:rPr>
                <w:rFonts w:ascii="Times New Roman"/>
                <w:b w:val="false"/>
                <w:i w:val="false"/>
                <w:color w:val="000000"/>
                <w:sz w:val="20"/>
              </w:rPr>
              <w:t>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8, ҚМУ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5, Қостанай облысы – 3, Ұлытау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3,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4, Қостанай облысы – 5,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5, Қостанай облысы – 2,</w:t>
            </w:r>
          </w:p>
          <w:p>
            <w:pPr>
              <w:spacing w:after="20"/>
              <w:ind w:left="20"/>
              <w:jc w:val="both"/>
            </w:pPr>
            <w:r>
              <w:rPr>
                <w:rFonts w:ascii="Times New Roman"/>
                <w:b w:val="false"/>
                <w:i w:val="false"/>
                <w:color w:val="000000"/>
                <w:sz w:val="20"/>
              </w:rPr>
              <w:t>
ҚМУ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"Семей медицина университеті" коммерциялық емес акционерлік қоғамы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18,</w:t>
            </w:r>
          </w:p>
          <w:p>
            <w:pPr>
              <w:spacing w:after="20"/>
              <w:ind w:left="20"/>
              <w:jc w:val="both"/>
            </w:pPr>
            <w:r>
              <w:rPr>
                <w:rFonts w:ascii="Times New Roman"/>
                <w:b w:val="false"/>
                <w:i w:val="false"/>
                <w:color w:val="000000"/>
                <w:sz w:val="20"/>
              </w:rPr>
              <w:t>
ШҚО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Павлодар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ШҚО – 1,</w:t>
            </w:r>
          </w:p>
          <w:p>
            <w:pPr>
              <w:spacing w:after="20"/>
              <w:ind w:left="20"/>
              <w:jc w:val="both"/>
            </w:pPr>
            <w:r>
              <w:rPr>
                <w:rFonts w:ascii="Times New Roman"/>
                <w:b w:val="false"/>
                <w:i w:val="false"/>
                <w:color w:val="000000"/>
                <w:sz w:val="20"/>
              </w:rPr>
              <w:t>
Павлодар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15,</w:t>
            </w:r>
          </w:p>
          <w:p>
            <w:pPr>
              <w:spacing w:after="20"/>
              <w:ind w:left="20"/>
              <w:jc w:val="both"/>
            </w:pPr>
            <w:r>
              <w:rPr>
                <w:rFonts w:ascii="Times New Roman"/>
                <w:b w:val="false"/>
                <w:i w:val="false"/>
                <w:color w:val="000000"/>
                <w:sz w:val="20"/>
              </w:rPr>
              <w:t>
ШҚО – 5</w:t>
            </w:r>
          </w:p>
          <w:p>
            <w:pPr>
              <w:spacing w:after="20"/>
              <w:ind w:left="20"/>
              <w:jc w:val="both"/>
            </w:pPr>
            <w:r>
              <w:rPr>
                <w:rFonts w:ascii="Times New Roman"/>
                <w:b w:val="false"/>
                <w:i w:val="false"/>
                <w:color w:val="000000"/>
                <w:sz w:val="20"/>
              </w:rPr>
              <w:t>
Бос грант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Жетісу облысы – 1, Павлодар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Алматы облысы – 2,</w:t>
            </w:r>
          </w:p>
          <w:p>
            <w:pPr>
              <w:spacing w:after="20"/>
              <w:ind w:left="20"/>
              <w:jc w:val="both"/>
            </w:pPr>
            <w:r>
              <w:rPr>
                <w:rFonts w:ascii="Times New Roman"/>
                <w:b w:val="false"/>
                <w:i w:val="false"/>
                <w:color w:val="000000"/>
                <w:sz w:val="20"/>
              </w:rPr>
              <w:t>
ШҚО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4,</w:t>
            </w:r>
          </w:p>
          <w:p>
            <w:pPr>
              <w:spacing w:after="20"/>
              <w:ind w:left="20"/>
              <w:jc w:val="both"/>
            </w:pPr>
            <w:r>
              <w:rPr>
                <w:rFonts w:ascii="Times New Roman"/>
                <w:b w:val="false"/>
                <w:i w:val="false"/>
                <w:color w:val="000000"/>
                <w:sz w:val="20"/>
              </w:rPr>
              <w:t>
ШҚО – 2,</w:t>
            </w:r>
          </w:p>
          <w:p>
            <w:pPr>
              <w:spacing w:after="20"/>
              <w:ind w:left="20"/>
              <w:jc w:val="both"/>
            </w:pPr>
            <w:r>
              <w:rPr>
                <w:rFonts w:ascii="Times New Roman"/>
                <w:b w:val="false"/>
                <w:i w:val="false"/>
                <w:color w:val="000000"/>
                <w:sz w:val="20"/>
              </w:rPr>
              <w:t>
Павлодар облысы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4,</w:t>
            </w:r>
          </w:p>
          <w:p>
            <w:pPr>
              <w:spacing w:after="20"/>
              <w:ind w:left="20"/>
              <w:jc w:val="both"/>
            </w:pPr>
            <w:r>
              <w:rPr>
                <w:rFonts w:ascii="Times New Roman"/>
                <w:b w:val="false"/>
                <w:i w:val="false"/>
                <w:color w:val="000000"/>
                <w:sz w:val="20"/>
              </w:rPr>
              <w:t>
Павлодар облысы – 1</w:t>
            </w:r>
          </w:p>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7,</w:t>
            </w:r>
          </w:p>
          <w:p>
            <w:pPr>
              <w:spacing w:after="20"/>
              <w:ind w:left="20"/>
              <w:jc w:val="both"/>
            </w:pPr>
            <w:r>
              <w:rPr>
                <w:rFonts w:ascii="Times New Roman"/>
                <w:b w:val="false"/>
                <w:i w:val="false"/>
                <w:color w:val="000000"/>
                <w:sz w:val="20"/>
              </w:rPr>
              <w:t>
ШҚО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4,</w:t>
            </w:r>
          </w:p>
          <w:p>
            <w:pPr>
              <w:spacing w:after="20"/>
              <w:ind w:left="20"/>
              <w:jc w:val="both"/>
            </w:pPr>
            <w:r>
              <w:rPr>
                <w:rFonts w:ascii="Times New Roman"/>
                <w:b w:val="false"/>
                <w:i w:val="false"/>
                <w:color w:val="000000"/>
                <w:sz w:val="20"/>
              </w:rPr>
              <w:t>
ШҚО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лабораториялық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ШҚО – 2,</w:t>
            </w:r>
          </w:p>
          <w:p>
            <w:pPr>
              <w:spacing w:after="20"/>
              <w:ind w:left="20"/>
              <w:jc w:val="both"/>
            </w:pPr>
            <w:r>
              <w:rPr>
                <w:rFonts w:ascii="Times New Roman"/>
                <w:b w:val="false"/>
                <w:i w:val="false"/>
                <w:color w:val="000000"/>
                <w:sz w:val="20"/>
              </w:rPr>
              <w:t>
Павлодар облысы – 1</w:t>
            </w:r>
          </w:p>
          <w:p>
            <w:pPr>
              <w:spacing w:after="20"/>
              <w:ind w:left="20"/>
              <w:jc w:val="both"/>
            </w:pPr>
            <w:r>
              <w:rPr>
                <w:rFonts w:ascii="Times New Roman"/>
                <w:b w:val="false"/>
                <w:i w:val="false"/>
                <w:color w:val="000000"/>
                <w:sz w:val="20"/>
              </w:rPr>
              <w:t>
Бос грант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5,</w:t>
            </w:r>
          </w:p>
          <w:p>
            <w:pPr>
              <w:spacing w:after="20"/>
              <w:ind w:left="20"/>
              <w:jc w:val="both"/>
            </w:pPr>
            <w:r>
              <w:rPr>
                <w:rFonts w:ascii="Times New Roman"/>
                <w:b w:val="false"/>
                <w:i w:val="false"/>
                <w:color w:val="000000"/>
                <w:sz w:val="20"/>
              </w:rPr>
              <w:t>
ШҚО – 3,</w:t>
            </w:r>
          </w:p>
          <w:p>
            <w:pPr>
              <w:spacing w:after="20"/>
              <w:ind w:left="20"/>
              <w:jc w:val="both"/>
            </w:pPr>
            <w:r>
              <w:rPr>
                <w:rFonts w:ascii="Times New Roman"/>
                <w:b w:val="false"/>
                <w:i w:val="false"/>
                <w:color w:val="000000"/>
                <w:sz w:val="20"/>
              </w:rPr>
              <w:t>
Павлодар облысы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ШҚО – 3,</w:t>
            </w:r>
          </w:p>
          <w:p>
            <w:pPr>
              <w:spacing w:after="20"/>
              <w:ind w:left="20"/>
              <w:jc w:val="both"/>
            </w:pPr>
            <w:r>
              <w:rPr>
                <w:rFonts w:ascii="Times New Roman"/>
                <w:b w:val="false"/>
                <w:i w:val="false"/>
                <w:color w:val="000000"/>
                <w:sz w:val="20"/>
              </w:rPr>
              <w:t>
Астана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5,</w:t>
            </w:r>
          </w:p>
          <w:p>
            <w:pPr>
              <w:spacing w:after="20"/>
              <w:ind w:left="20"/>
              <w:jc w:val="both"/>
            </w:pPr>
            <w:r>
              <w:rPr>
                <w:rFonts w:ascii="Times New Roman"/>
                <w:b w:val="false"/>
                <w:i w:val="false"/>
                <w:color w:val="000000"/>
                <w:sz w:val="20"/>
              </w:rPr>
              <w:t>
ШҚО – 3,</w:t>
            </w:r>
          </w:p>
          <w:p>
            <w:pPr>
              <w:spacing w:after="20"/>
              <w:ind w:left="20"/>
              <w:jc w:val="both"/>
            </w:pPr>
            <w:r>
              <w:rPr>
                <w:rFonts w:ascii="Times New Roman"/>
                <w:b w:val="false"/>
                <w:i w:val="false"/>
                <w:color w:val="000000"/>
                <w:sz w:val="20"/>
              </w:rPr>
              <w:t>
Қарағанды облысы – 1, Павлодар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1, Қарағанды облысы – 1, Қостанай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ШҚО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7,</w:t>
            </w:r>
          </w:p>
          <w:p>
            <w:pPr>
              <w:spacing w:after="20"/>
              <w:ind w:left="20"/>
              <w:jc w:val="both"/>
            </w:pPr>
            <w:r>
              <w:rPr>
                <w:rFonts w:ascii="Times New Roman"/>
                <w:b w:val="false"/>
                <w:i w:val="false"/>
                <w:color w:val="000000"/>
                <w:sz w:val="20"/>
              </w:rPr>
              <w:t>
ШҚО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ШҚО – 4,</w:t>
            </w:r>
          </w:p>
          <w:p>
            <w:pPr>
              <w:spacing w:after="20"/>
              <w:ind w:left="20"/>
              <w:jc w:val="both"/>
            </w:pPr>
            <w:r>
              <w:rPr>
                <w:rFonts w:ascii="Times New Roman"/>
                <w:b w:val="false"/>
                <w:i w:val="false"/>
                <w:color w:val="000000"/>
                <w:sz w:val="20"/>
              </w:rPr>
              <w:t>
Павлодар облысы – 1</w:t>
            </w:r>
          </w:p>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радиациялық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Бос грант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8,</w:t>
            </w:r>
          </w:p>
          <w:p>
            <w:pPr>
              <w:spacing w:after="20"/>
              <w:ind w:left="20"/>
              <w:jc w:val="both"/>
            </w:pPr>
            <w:r>
              <w:rPr>
                <w:rFonts w:ascii="Times New Roman"/>
                <w:b w:val="false"/>
                <w:i w:val="false"/>
                <w:color w:val="000000"/>
                <w:sz w:val="20"/>
              </w:rPr>
              <w:t>
ШҚО – 4,</w:t>
            </w:r>
          </w:p>
          <w:p>
            <w:pPr>
              <w:spacing w:after="20"/>
              <w:ind w:left="20"/>
              <w:jc w:val="both"/>
            </w:pPr>
            <w:r>
              <w:rPr>
                <w:rFonts w:ascii="Times New Roman"/>
                <w:b w:val="false"/>
                <w:i w:val="false"/>
                <w:color w:val="000000"/>
                <w:sz w:val="20"/>
              </w:rPr>
              <w:t>
Павлодар облысы – 3</w:t>
            </w:r>
          </w:p>
          <w:p>
            <w:pPr>
              <w:spacing w:after="20"/>
              <w:ind w:left="20"/>
              <w:jc w:val="both"/>
            </w:pPr>
            <w:r>
              <w:rPr>
                <w:rFonts w:ascii="Times New Roman"/>
                <w:b w:val="false"/>
                <w:i w:val="false"/>
                <w:color w:val="000000"/>
                <w:sz w:val="20"/>
              </w:rPr>
              <w:t>
СМУ – 1</w:t>
            </w:r>
          </w:p>
          <w:p>
            <w:pPr>
              <w:spacing w:after="20"/>
              <w:ind w:left="20"/>
              <w:jc w:val="both"/>
            </w:pPr>
            <w:r>
              <w:rPr>
                <w:rFonts w:ascii="Times New Roman"/>
                <w:b w:val="false"/>
                <w:i w:val="false"/>
                <w:color w:val="000000"/>
                <w:sz w:val="20"/>
              </w:rPr>
              <w:t>
Бос грант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6,</w:t>
            </w:r>
          </w:p>
          <w:p>
            <w:pPr>
              <w:spacing w:after="20"/>
              <w:ind w:left="20"/>
              <w:jc w:val="both"/>
            </w:pPr>
            <w:r>
              <w:rPr>
                <w:rFonts w:ascii="Times New Roman"/>
                <w:b w:val="false"/>
                <w:i w:val="false"/>
                <w:color w:val="000000"/>
                <w:sz w:val="20"/>
              </w:rPr>
              <w:t>
ШҚО – 5,</w:t>
            </w:r>
          </w:p>
          <w:p>
            <w:pPr>
              <w:spacing w:after="20"/>
              <w:ind w:left="20"/>
              <w:jc w:val="both"/>
            </w:pPr>
            <w:r>
              <w:rPr>
                <w:rFonts w:ascii="Times New Roman"/>
                <w:b w:val="false"/>
                <w:i w:val="false"/>
                <w:color w:val="000000"/>
                <w:sz w:val="20"/>
              </w:rPr>
              <w:t>
Павлодар облысы – 4</w:t>
            </w:r>
          </w:p>
          <w:p>
            <w:pPr>
              <w:spacing w:after="20"/>
              <w:ind w:left="20"/>
              <w:jc w:val="both"/>
            </w:pPr>
            <w:r>
              <w:rPr>
                <w:rFonts w:ascii="Times New Roman"/>
                <w:b w:val="false"/>
                <w:i w:val="false"/>
                <w:color w:val="000000"/>
                <w:sz w:val="20"/>
              </w:rPr>
              <w:t>
СМУ – 1</w:t>
            </w:r>
          </w:p>
          <w:p>
            <w:pPr>
              <w:spacing w:after="20"/>
              <w:ind w:left="20"/>
              <w:jc w:val="both"/>
            </w:pPr>
            <w:r>
              <w:rPr>
                <w:rFonts w:ascii="Times New Roman"/>
                <w:b w:val="false"/>
                <w:i w:val="false"/>
                <w:color w:val="000000"/>
                <w:sz w:val="20"/>
              </w:rPr>
              <w:t>
Бос грант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ШҚО – 1,</w:t>
            </w:r>
          </w:p>
          <w:p>
            <w:pPr>
              <w:spacing w:after="20"/>
              <w:ind w:left="20"/>
              <w:jc w:val="both"/>
            </w:pPr>
            <w:r>
              <w:rPr>
                <w:rFonts w:ascii="Times New Roman"/>
                <w:b w:val="false"/>
                <w:i w:val="false"/>
                <w:color w:val="000000"/>
                <w:sz w:val="20"/>
              </w:rPr>
              <w:t>
Жамбыл облысы – 3, Павлодар облысы – 1, ҰҒОО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3,</w:t>
            </w:r>
          </w:p>
          <w:p>
            <w:pPr>
              <w:spacing w:after="20"/>
              <w:ind w:left="20"/>
              <w:jc w:val="both"/>
            </w:pPr>
            <w:r>
              <w:rPr>
                <w:rFonts w:ascii="Times New Roman"/>
                <w:b w:val="false"/>
                <w:i w:val="false"/>
                <w:color w:val="000000"/>
                <w:sz w:val="20"/>
              </w:rPr>
              <w:t>
ШҚО – 7,</w:t>
            </w:r>
          </w:p>
          <w:p>
            <w:pPr>
              <w:spacing w:after="20"/>
              <w:ind w:left="20"/>
              <w:jc w:val="both"/>
            </w:pPr>
            <w:r>
              <w:rPr>
                <w:rFonts w:ascii="Times New Roman"/>
                <w:b w:val="false"/>
                <w:i w:val="false"/>
                <w:color w:val="000000"/>
                <w:sz w:val="20"/>
              </w:rPr>
              <w:t>
Павлодар облысы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1,</w:t>
            </w:r>
          </w:p>
          <w:p>
            <w:pPr>
              <w:spacing w:after="20"/>
              <w:ind w:left="20"/>
              <w:jc w:val="both"/>
            </w:pPr>
            <w:r>
              <w:rPr>
                <w:rFonts w:ascii="Times New Roman"/>
                <w:b w:val="false"/>
                <w:i w:val="false"/>
                <w:color w:val="000000"/>
                <w:sz w:val="20"/>
              </w:rPr>
              <w:t>
Алматы облысы – 2</w:t>
            </w:r>
          </w:p>
          <w:p>
            <w:pPr>
              <w:spacing w:after="20"/>
              <w:ind w:left="20"/>
              <w:jc w:val="both"/>
            </w:pPr>
            <w:r>
              <w:rPr>
                <w:rFonts w:ascii="Times New Roman"/>
                <w:b w:val="false"/>
                <w:i w:val="false"/>
                <w:color w:val="000000"/>
                <w:sz w:val="20"/>
              </w:rPr>
              <w:t>
Бос грант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1,</w:t>
            </w:r>
          </w:p>
          <w:p>
            <w:pPr>
              <w:spacing w:after="20"/>
              <w:ind w:left="20"/>
              <w:jc w:val="both"/>
            </w:pPr>
            <w:r>
              <w:rPr>
                <w:rFonts w:ascii="Times New Roman"/>
                <w:b w:val="false"/>
                <w:i w:val="false"/>
                <w:color w:val="000000"/>
                <w:sz w:val="20"/>
              </w:rPr>
              <w:t>
ШҚО – 3,</w:t>
            </w:r>
          </w:p>
          <w:p>
            <w:pPr>
              <w:spacing w:after="20"/>
              <w:ind w:left="20"/>
              <w:jc w:val="both"/>
            </w:pPr>
            <w:r>
              <w:rPr>
                <w:rFonts w:ascii="Times New Roman"/>
                <w:b w:val="false"/>
                <w:i w:val="false"/>
                <w:color w:val="000000"/>
                <w:sz w:val="20"/>
              </w:rPr>
              <w:t>
Павлодар облысы – 10</w:t>
            </w:r>
          </w:p>
          <w:p>
            <w:pPr>
              <w:spacing w:after="20"/>
              <w:ind w:left="20"/>
              <w:jc w:val="both"/>
            </w:pPr>
            <w:r>
              <w:rPr>
                <w:rFonts w:ascii="Times New Roman"/>
                <w:b w:val="false"/>
                <w:i w:val="false"/>
                <w:color w:val="000000"/>
                <w:sz w:val="20"/>
              </w:rPr>
              <w:t>
Бос грант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ШҚО – 1,</w:t>
            </w:r>
          </w:p>
          <w:p>
            <w:pPr>
              <w:spacing w:after="20"/>
              <w:ind w:left="20"/>
              <w:jc w:val="both"/>
            </w:pPr>
            <w:r>
              <w:rPr>
                <w:rFonts w:ascii="Times New Roman"/>
                <w:b w:val="false"/>
                <w:i w:val="false"/>
                <w:color w:val="000000"/>
                <w:sz w:val="20"/>
              </w:rPr>
              <w:t>
Павлодар облысы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 1,</w:t>
            </w:r>
          </w:p>
          <w:p>
            <w:pPr>
              <w:spacing w:after="20"/>
              <w:ind w:left="20"/>
              <w:jc w:val="both"/>
            </w:pPr>
            <w:r>
              <w:rPr>
                <w:rFonts w:ascii="Times New Roman"/>
                <w:b w:val="false"/>
                <w:i w:val="false"/>
                <w:color w:val="000000"/>
                <w:sz w:val="20"/>
              </w:rPr>
              <w:t>
СҚО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5,</w:t>
            </w:r>
          </w:p>
          <w:p>
            <w:pPr>
              <w:spacing w:after="20"/>
              <w:ind w:left="20"/>
              <w:jc w:val="both"/>
            </w:pPr>
            <w:r>
              <w:rPr>
                <w:rFonts w:ascii="Times New Roman"/>
                <w:b w:val="false"/>
                <w:i w:val="false"/>
                <w:color w:val="000000"/>
                <w:sz w:val="20"/>
              </w:rPr>
              <w:t>
ШҚО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Павлодар облысы – 2</w:t>
            </w:r>
          </w:p>
          <w:p>
            <w:pPr>
              <w:spacing w:after="20"/>
              <w:ind w:left="20"/>
              <w:jc w:val="both"/>
            </w:pPr>
            <w:r>
              <w:rPr>
                <w:rFonts w:ascii="Times New Roman"/>
                <w:b w:val="false"/>
                <w:i w:val="false"/>
                <w:color w:val="000000"/>
                <w:sz w:val="20"/>
              </w:rPr>
              <w:t>
Бос грант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ШҚО – 2,</w:t>
            </w:r>
          </w:p>
          <w:p>
            <w:pPr>
              <w:spacing w:after="20"/>
              <w:ind w:left="20"/>
              <w:jc w:val="both"/>
            </w:pPr>
            <w:r>
              <w:rPr>
                <w:rFonts w:ascii="Times New Roman"/>
                <w:b w:val="false"/>
                <w:i w:val="false"/>
                <w:color w:val="000000"/>
                <w:sz w:val="20"/>
              </w:rPr>
              <w:t>
Павлодар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Павлодар облысы – 1</w:t>
            </w:r>
          </w:p>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3,</w:t>
            </w:r>
          </w:p>
          <w:p>
            <w:pPr>
              <w:spacing w:after="20"/>
              <w:ind w:left="20"/>
              <w:jc w:val="both"/>
            </w:pPr>
            <w:r>
              <w:rPr>
                <w:rFonts w:ascii="Times New Roman"/>
                <w:b w:val="false"/>
                <w:i w:val="false"/>
                <w:color w:val="000000"/>
                <w:sz w:val="20"/>
              </w:rPr>
              <w:t>
ШҚО – 2,</w:t>
            </w:r>
          </w:p>
          <w:p>
            <w:pPr>
              <w:spacing w:after="20"/>
              <w:ind w:left="20"/>
              <w:jc w:val="both"/>
            </w:pPr>
            <w:r>
              <w:rPr>
                <w:rFonts w:ascii="Times New Roman"/>
                <w:b w:val="false"/>
                <w:i w:val="false"/>
                <w:color w:val="000000"/>
                <w:sz w:val="20"/>
              </w:rPr>
              <w:t>
Павлодар облысы – 3</w:t>
            </w:r>
          </w:p>
          <w:p>
            <w:pPr>
              <w:spacing w:after="20"/>
              <w:ind w:left="20"/>
              <w:jc w:val="both"/>
            </w:pPr>
            <w:r>
              <w:rPr>
                <w:rFonts w:ascii="Times New Roman"/>
                <w:b w:val="false"/>
                <w:i w:val="false"/>
                <w:color w:val="000000"/>
                <w:sz w:val="20"/>
              </w:rPr>
              <w:t>
Бос грант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Түркістан облысы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"Астана медицина университеті" коммерциялық емес акционерлік қоғамы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 16,</w:t>
            </w:r>
          </w:p>
          <w:p>
            <w:pPr>
              <w:spacing w:after="20"/>
              <w:ind w:left="20"/>
              <w:jc w:val="both"/>
            </w:pPr>
            <w:r>
              <w:rPr>
                <w:rFonts w:ascii="Times New Roman"/>
                <w:b w:val="false"/>
                <w:i w:val="false"/>
                <w:color w:val="000000"/>
                <w:sz w:val="20"/>
              </w:rPr>
              <w:t>
ШҚО – 6,</w:t>
            </w:r>
          </w:p>
          <w:p>
            <w:pPr>
              <w:spacing w:after="20"/>
              <w:ind w:left="20"/>
              <w:jc w:val="both"/>
            </w:pPr>
            <w:r>
              <w:rPr>
                <w:rFonts w:ascii="Times New Roman"/>
                <w:b w:val="false"/>
                <w:i w:val="false"/>
                <w:color w:val="000000"/>
                <w:sz w:val="20"/>
              </w:rPr>
              <w:t>
БҚО – 4,</w:t>
            </w:r>
          </w:p>
          <w:p>
            <w:pPr>
              <w:spacing w:after="20"/>
              <w:ind w:left="20"/>
              <w:jc w:val="both"/>
            </w:pPr>
            <w:r>
              <w:rPr>
                <w:rFonts w:ascii="Times New Roman"/>
                <w:b w:val="false"/>
                <w:i w:val="false"/>
                <w:color w:val="000000"/>
                <w:sz w:val="20"/>
              </w:rPr>
              <w:t>
Қарағанды облысы – 16, СҚО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 1,</w:t>
            </w:r>
          </w:p>
          <w:p>
            <w:pPr>
              <w:spacing w:after="20"/>
              <w:ind w:left="20"/>
              <w:jc w:val="both"/>
            </w:pPr>
            <w:r>
              <w:rPr>
                <w:rFonts w:ascii="Times New Roman"/>
                <w:b w:val="false"/>
                <w:i w:val="false"/>
                <w:color w:val="000000"/>
                <w:sz w:val="20"/>
              </w:rPr>
              <w:t>
Ақтөбе облысы – 1,</w:t>
            </w:r>
          </w:p>
          <w:p>
            <w:pPr>
              <w:spacing w:after="20"/>
              <w:ind w:left="20"/>
              <w:jc w:val="both"/>
            </w:pPr>
            <w:r>
              <w:rPr>
                <w:rFonts w:ascii="Times New Roman"/>
                <w:b w:val="false"/>
                <w:i w:val="false"/>
                <w:color w:val="000000"/>
                <w:sz w:val="20"/>
              </w:rPr>
              <w:t>
БҚО – 2,</w:t>
            </w:r>
          </w:p>
          <w:p>
            <w:pPr>
              <w:spacing w:after="20"/>
              <w:ind w:left="20"/>
              <w:jc w:val="both"/>
            </w:pPr>
            <w:r>
              <w:rPr>
                <w:rFonts w:ascii="Times New Roman"/>
                <w:b w:val="false"/>
                <w:i w:val="false"/>
                <w:color w:val="000000"/>
                <w:sz w:val="20"/>
              </w:rPr>
              <w:t>
СҚО – 1,</w:t>
            </w:r>
          </w:p>
          <w:p>
            <w:pPr>
              <w:spacing w:after="20"/>
              <w:ind w:left="20"/>
              <w:jc w:val="both"/>
            </w:pPr>
            <w:r>
              <w:rPr>
                <w:rFonts w:ascii="Times New Roman"/>
                <w:b w:val="false"/>
                <w:i w:val="false"/>
                <w:color w:val="000000"/>
                <w:sz w:val="20"/>
              </w:rPr>
              <w:t>
Астана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1, Қарағанды облысы – 2, Қостанай облысы – 1, Астана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 13, Манғыстау облысы – 4, СҚО – 7,</w:t>
            </w:r>
          </w:p>
          <w:p>
            <w:pPr>
              <w:spacing w:after="20"/>
              <w:ind w:left="20"/>
              <w:jc w:val="both"/>
            </w:pPr>
            <w:r>
              <w:rPr>
                <w:rFonts w:ascii="Times New Roman"/>
                <w:b w:val="false"/>
                <w:i w:val="false"/>
                <w:color w:val="000000"/>
                <w:sz w:val="20"/>
              </w:rPr>
              <w:t>
Астана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 2,</w:t>
            </w:r>
          </w:p>
          <w:p>
            <w:pPr>
              <w:spacing w:after="20"/>
              <w:ind w:left="20"/>
              <w:jc w:val="both"/>
            </w:pPr>
            <w:r>
              <w:rPr>
                <w:rFonts w:ascii="Times New Roman"/>
                <w:b w:val="false"/>
                <w:i w:val="false"/>
                <w:color w:val="000000"/>
                <w:sz w:val="20"/>
              </w:rPr>
              <w:t>
СҚО – 1,</w:t>
            </w:r>
          </w:p>
          <w:p>
            <w:pPr>
              <w:spacing w:after="20"/>
              <w:ind w:left="20"/>
              <w:jc w:val="both"/>
            </w:pPr>
            <w:r>
              <w:rPr>
                <w:rFonts w:ascii="Times New Roman"/>
                <w:b w:val="false"/>
                <w:i w:val="false"/>
                <w:color w:val="000000"/>
                <w:sz w:val="20"/>
              </w:rPr>
              <w:t>
Астана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 1,</w:t>
            </w:r>
          </w:p>
          <w:p>
            <w:pPr>
              <w:spacing w:after="20"/>
              <w:ind w:left="20"/>
              <w:jc w:val="both"/>
            </w:pPr>
            <w:r>
              <w:rPr>
                <w:rFonts w:ascii="Times New Roman"/>
                <w:b w:val="false"/>
                <w:i w:val="false"/>
                <w:color w:val="000000"/>
                <w:sz w:val="20"/>
              </w:rPr>
              <w:t>
Жетісу облысы – 1,</w:t>
            </w:r>
          </w:p>
          <w:p>
            <w:pPr>
              <w:spacing w:after="20"/>
              <w:ind w:left="20"/>
              <w:jc w:val="both"/>
            </w:pPr>
            <w:r>
              <w:rPr>
                <w:rFonts w:ascii="Times New Roman"/>
                <w:b w:val="false"/>
                <w:i w:val="false"/>
                <w:color w:val="000000"/>
                <w:sz w:val="20"/>
              </w:rPr>
              <w:t>
БҚО – 3,</w:t>
            </w:r>
          </w:p>
          <w:p>
            <w:pPr>
              <w:spacing w:after="20"/>
              <w:ind w:left="20"/>
              <w:jc w:val="both"/>
            </w:pPr>
            <w:r>
              <w:rPr>
                <w:rFonts w:ascii="Times New Roman"/>
                <w:b w:val="false"/>
                <w:i w:val="false"/>
                <w:color w:val="000000"/>
                <w:sz w:val="20"/>
              </w:rPr>
              <w:t>
Қарағанды облысы – 3, Қостанай облысы – 1, Павлодар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1,</w:t>
            </w:r>
          </w:p>
          <w:p>
            <w:pPr>
              <w:spacing w:after="20"/>
              <w:ind w:left="20"/>
              <w:jc w:val="both"/>
            </w:pPr>
            <w:r>
              <w:rPr>
                <w:rFonts w:ascii="Times New Roman"/>
                <w:b w:val="false"/>
                <w:i w:val="false"/>
                <w:color w:val="000000"/>
                <w:sz w:val="20"/>
              </w:rPr>
              <w:t>
Актөбе облысы – 1, Жамбыл облысы – 1, Қарағанды облысы – 1, Қызылорда облысы – 2, СҚО – 1,</w:t>
            </w:r>
          </w:p>
          <w:p>
            <w:pPr>
              <w:spacing w:after="20"/>
              <w:ind w:left="20"/>
              <w:jc w:val="both"/>
            </w:pPr>
            <w:r>
              <w:rPr>
                <w:rFonts w:ascii="Times New Roman"/>
                <w:b w:val="false"/>
                <w:i w:val="false"/>
                <w:color w:val="000000"/>
                <w:sz w:val="20"/>
              </w:rPr>
              <w:t>
Астана қаласы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 1,</w:t>
            </w:r>
          </w:p>
          <w:p>
            <w:pPr>
              <w:spacing w:after="20"/>
              <w:ind w:left="20"/>
              <w:jc w:val="both"/>
            </w:pPr>
            <w:r>
              <w:rPr>
                <w:rFonts w:ascii="Times New Roman"/>
                <w:b w:val="false"/>
                <w:i w:val="false"/>
                <w:color w:val="000000"/>
                <w:sz w:val="20"/>
              </w:rPr>
              <w:t>
БҚО – 11,</w:t>
            </w:r>
          </w:p>
          <w:p>
            <w:pPr>
              <w:spacing w:after="20"/>
              <w:ind w:left="20"/>
              <w:jc w:val="both"/>
            </w:pPr>
            <w:r>
              <w:rPr>
                <w:rFonts w:ascii="Times New Roman"/>
                <w:b w:val="false"/>
                <w:i w:val="false"/>
                <w:color w:val="000000"/>
                <w:sz w:val="20"/>
              </w:rPr>
              <w:t>
Қарағанды облысы – 3, Манғыстау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 2,</w:t>
            </w:r>
          </w:p>
          <w:p>
            <w:pPr>
              <w:spacing w:after="20"/>
              <w:ind w:left="20"/>
              <w:jc w:val="both"/>
            </w:pPr>
            <w:r>
              <w:rPr>
                <w:rFonts w:ascii="Times New Roman"/>
                <w:b w:val="false"/>
                <w:i w:val="false"/>
                <w:color w:val="000000"/>
                <w:sz w:val="20"/>
              </w:rPr>
              <w:t>
СҚО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1,</w:t>
            </w:r>
          </w:p>
          <w:p>
            <w:pPr>
              <w:spacing w:after="20"/>
              <w:ind w:left="20"/>
              <w:jc w:val="both"/>
            </w:pPr>
            <w:r>
              <w:rPr>
                <w:rFonts w:ascii="Times New Roman"/>
                <w:b w:val="false"/>
                <w:i w:val="false"/>
                <w:color w:val="000000"/>
                <w:sz w:val="20"/>
              </w:rPr>
              <w:t>
Алматы облысы – 2,</w:t>
            </w:r>
          </w:p>
          <w:p>
            <w:pPr>
              <w:spacing w:after="20"/>
              <w:ind w:left="20"/>
              <w:jc w:val="both"/>
            </w:pPr>
            <w:r>
              <w:rPr>
                <w:rFonts w:ascii="Times New Roman"/>
                <w:b w:val="false"/>
                <w:i w:val="false"/>
                <w:color w:val="000000"/>
                <w:sz w:val="20"/>
              </w:rPr>
              <w:t>
БҚО – 1,</w:t>
            </w:r>
          </w:p>
          <w:p>
            <w:pPr>
              <w:spacing w:after="20"/>
              <w:ind w:left="20"/>
              <w:jc w:val="both"/>
            </w:pPr>
            <w:r>
              <w:rPr>
                <w:rFonts w:ascii="Times New Roman"/>
                <w:b w:val="false"/>
                <w:i w:val="false"/>
                <w:color w:val="000000"/>
                <w:sz w:val="20"/>
              </w:rPr>
              <w:t>
Павлодар облысы – 1, Астана қаласы – 3,</w:t>
            </w:r>
          </w:p>
          <w:p>
            <w:pPr>
              <w:spacing w:after="20"/>
              <w:ind w:left="20"/>
              <w:jc w:val="both"/>
            </w:pPr>
            <w:r>
              <w:rPr>
                <w:rFonts w:ascii="Times New Roman"/>
                <w:b w:val="false"/>
                <w:i w:val="false"/>
                <w:color w:val="000000"/>
                <w:sz w:val="20"/>
              </w:rPr>
              <w:t>
ҰҒОО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 6,</w:t>
            </w:r>
          </w:p>
          <w:p>
            <w:pPr>
              <w:spacing w:after="20"/>
              <w:ind w:left="20"/>
              <w:jc w:val="both"/>
            </w:pPr>
            <w:r>
              <w:rPr>
                <w:rFonts w:ascii="Times New Roman"/>
                <w:b w:val="false"/>
                <w:i w:val="false"/>
                <w:color w:val="000000"/>
                <w:sz w:val="20"/>
              </w:rPr>
              <w:t>
СҚО – 2,</w:t>
            </w:r>
          </w:p>
          <w:p>
            <w:pPr>
              <w:spacing w:after="20"/>
              <w:ind w:left="20"/>
              <w:jc w:val="both"/>
            </w:pPr>
            <w:r>
              <w:rPr>
                <w:rFonts w:ascii="Times New Roman"/>
                <w:b w:val="false"/>
                <w:i w:val="false"/>
                <w:color w:val="000000"/>
                <w:sz w:val="20"/>
              </w:rPr>
              <w:t>
Шымкент қаласы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 1,</w:t>
            </w:r>
          </w:p>
          <w:p>
            <w:pPr>
              <w:spacing w:after="20"/>
              <w:ind w:left="20"/>
              <w:jc w:val="both"/>
            </w:pPr>
            <w:r>
              <w:rPr>
                <w:rFonts w:ascii="Times New Roman"/>
                <w:b w:val="false"/>
                <w:i w:val="false"/>
                <w:color w:val="000000"/>
                <w:sz w:val="20"/>
              </w:rPr>
              <w:t>
СҚО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9, Қостанай облысы – 1, Түркістан облысы – 2, Ұлытау облысы – 1,</w:t>
            </w:r>
          </w:p>
          <w:p>
            <w:pPr>
              <w:spacing w:after="20"/>
              <w:ind w:left="20"/>
              <w:jc w:val="both"/>
            </w:pPr>
            <w:r>
              <w:rPr>
                <w:rFonts w:ascii="Times New Roman"/>
                <w:b w:val="false"/>
                <w:i w:val="false"/>
                <w:color w:val="000000"/>
                <w:sz w:val="20"/>
              </w:rPr>
              <w:t>
Астана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 10, Қостанай облысы – 10, СҚО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3,</w:t>
            </w:r>
          </w:p>
          <w:p>
            <w:pPr>
              <w:spacing w:after="20"/>
              <w:ind w:left="20"/>
              <w:jc w:val="both"/>
            </w:pPr>
            <w:r>
              <w:rPr>
                <w:rFonts w:ascii="Times New Roman"/>
                <w:b w:val="false"/>
                <w:i w:val="false"/>
                <w:color w:val="000000"/>
                <w:sz w:val="20"/>
              </w:rPr>
              <w:t>
БҚО – 2,</w:t>
            </w:r>
          </w:p>
          <w:p>
            <w:pPr>
              <w:spacing w:after="20"/>
              <w:ind w:left="20"/>
              <w:jc w:val="both"/>
            </w:pPr>
            <w:r>
              <w:rPr>
                <w:rFonts w:ascii="Times New Roman"/>
                <w:b w:val="false"/>
                <w:i w:val="false"/>
                <w:color w:val="000000"/>
                <w:sz w:val="20"/>
              </w:rPr>
              <w:t>
Павлодар облысы – 5,</w:t>
            </w:r>
          </w:p>
          <w:p>
            <w:pPr>
              <w:spacing w:after="20"/>
              <w:ind w:left="20"/>
              <w:jc w:val="both"/>
            </w:pPr>
            <w:r>
              <w:rPr>
                <w:rFonts w:ascii="Times New Roman"/>
                <w:b w:val="false"/>
                <w:i w:val="false"/>
                <w:color w:val="000000"/>
                <w:sz w:val="20"/>
              </w:rPr>
              <w:t>
СҚО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радиациялық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2, Манғыстау облысы – 1, ҰҒОО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 7,</w:t>
            </w:r>
          </w:p>
          <w:p>
            <w:pPr>
              <w:spacing w:after="20"/>
              <w:ind w:left="20"/>
              <w:jc w:val="both"/>
            </w:pPr>
            <w:r>
              <w:rPr>
                <w:rFonts w:ascii="Times New Roman"/>
                <w:b w:val="false"/>
                <w:i w:val="false"/>
                <w:color w:val="000000"/>
                <w:sz w:val="20"/>
              </w:rPr>
              <w:t>
СҚО – 3,</w:t>
            </w:r>
          </w:p>
          <w:p>
            <w:pPr>
              <w:spacing w:after="20"/>
              <w:ind w:left="20"/>
              <w:jc w:val="both"/>
            </w:pPr>
            <w:r>
              <w:rPr>
                <w:rFonts w:ascii="Times New Roman"/>
                <w:b w:val="false"/>
                <w:i w:val="false"/>
                <w:color w:val="000000"/>
                <w:sz w:val="20"/>
              </w:rPr>
              <w:t>
Астана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 13, Қостанай облысы – 7, Павлодар облысы – 1,</w:t>
            </w:r>
          </w:p>
          <w:p>
            <w:pPr>
              <w:spacing w:after="20"/>
              <w:ind w:left="20"/>
              <w:jc w:val="both"/>
            </w:pPr>
            <w:r>
              <w:rPr>
                <w:rFonts w:ascii="Times New Roman"/>
                <w:b w:val="false"/>
                <w:i w:val="false"/>
                <w:color w:val="000000"/>
                <w:sz w:val="20"/>
              </w:rPr>
              <w:t>
СҚО – 4,</w:t>
            </w:r>
          </w:p>
          <w:p>
            <w:pPr>
              <w:spacing w:after="20"/>
              <w:ind w:left="20"/>
              <w:jc w:val="both"/>
            </w:pPr>
            <w:r>
              <w:rPr>
                <w:rFonts w:ascii="Times New Roman"/>
                <w:b w:val="false"/>
                <w:i w:val="false"/>
                <w:color w:val="000000"/>
                <w:sz w:val="20"/>
              </w:rPr>
              <w:t>
Астана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 5, Қостанай облысы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 1,</w:t>
            </w:r>
          </w:p>
          <w:p>
            <w:pPr>
              <w:spacing w:after="20"/>
              <w:ind w:left="20"/>
              <w:jc w:val="both"/>
            </w:pPr>
            <w:r>
              <w:rPr>
                <w:rFonts w:ascii="Times New Roman"/>
                <w:b w:val="false"/>
                <w:i w:val="false"/>
                <w:color w:val="000000"/>
                <w:sz w:val="20"/>
              </w:rPr>
              <w:t>
БҚО – 2,</w:t>
            </w:r>
          </w:p>
          <w:p>
            <w:pPr>
              <w:spacing w:after="20"/>
              <w:ind w:left="20"/>
              <w:jc w:val="both"/>
            </w:pPr>
            <w:r>
              <w:rPr>
                <w:rFonts w:ascii="Times New Roman"/>
                <w:b w:val="false"/>
                <w:i w:val="false"/>
                <w:color w:val="000000"/>
                <w:sz w:val="20"/>
              </w:rPr>
              <w:t>
Қостанай облысы – 1,</w:t>
            </w:r>
          </w:p>
          <w:p>
            <w:pPr>
              <w:spacing w:after="20"/>
              <w:ind w:left="20"/>
              <w:jc w:val="both"/>
            </w:pPr>
            <w:r>
              <w:rPr>
                <w:rFonts w:ascii="Times New Roman"/>
                <w:b w:val="false"/>
                <w:i w:val="false"/>
                <w:color w:val="000000"/>
                <w:sz w:val="20"/>
              </w:rPr>
              <w:t>
СҚО – 2,</w:t>
            </w:r>
          </w:p>
          <w:p>
            <w:pPr>
              <w:spacing w:after="20"/>
              <w:ind w:left="20"/>
              <w:jc w:val="both"/>
            </w:pPr>
            <w:r>
              <w:rPr>
                <w:rFonts w:ascii="Times New Roman"/>
                <w:b w:val="false"/>
                <w:i w:val="false"/>
                <w:color w:val="000000"/>
                <w:sz w:val="20"/>
              </w:rPr>
              <w:t>
Астана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2, Қарағанды облысы – 7, Қостанай облысы – 5, Манғыстау облысы – 2, Павлодар облысы – 2,</w:t>
            </w:r>
          </w:p>
          <w:p>
            <w:pPr>
              <w:spacing w:after="20"/>
              <w:ind w:left="20"/>
              <w:jc w:val="both"/>
            </w:pPr>
            <w:r>
              <w:rPr>
                <w:rFonts w:ascii="Times New Roman"/>
                <w:b w:val="false"/>
                <w:i w:val="false"/>
                <w:color w:val="000000"/>
                <w:sz w:val="20"/>
              </w:rPr>
              <w:t>
СҚО – 5</w:t>
            </w:r>
          </w:p>
          <w:p>
            <w:pPr>
              <w:spacing w:after="20"/>
              <w:ind w:left="20"/>
              <w:jc w:val="both"/>
            </w:pPr>
            <w:r>
              <w:rPr>
                <w:rFonts w:ascii="Times New Roman"/>
                <w:b w:val="false"/>
                <w:i w:val="false"/>
                <w:color w:val="000000"/>
                <w:sz w:val="20"/>
              </w:rPr>
              <w:t>
Жамбыл облысы – 1</w:t>
            </w:r>
          </w:p>
          <w:p>
            <w:pPr>
              <w:spacing w:after="20"/>
              <w:ind w:left="20"/>
              <w:jc w:val="both"/>
            </w:pPr>
            <w:r>
              <w:rPr>
                <w:rFonts w:ascii="Times New Roman"/>
                <w:b w:val="false"/>
                <w:i w:val="false"/>
                <w:color w:val="000000"/>
                <w:sz w:val="20"/>
              </w:rPr>
              <w:t>
ШҚО – 1</w:t>
            </w:r>
          </w:p>
          <w:p>
            <w:pPr>
              <w:spacing w:after="20"/>
              <w:ind w:left="20"/>
              <w:jc w:val="both"/>
            </w:pPr>
            <w:r>
              <w:rPr>
                <w:rFonts w:ascii="Times New Roman"/>
                <w:b w:val="false"/>
                <w:i w:val="false"/>
                <w:color w:val="000000"/>
                <w:sz w:val="20"/>
              </w:rPr>
              <w:t>
Ақтобе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 1,</w:t>
            </w:r>
          </w:p>
          <w:p>
            <w:pPr>
              <w:spacing w:after="20"/>
              <w:ind w:left="20"/>
              <w:jc w:val="both"/>
            </w:pPr>
            <w:r>
              <w:rPr>
                <w:rFonts w:ascii="Times New Roman"/>
                <w:b w:val="false"/>
                <w:i w:val="false"/>
                <w:color w:val="000000"/>
                <w:sz w:val="20"/>
              </w:rPr>
              <w:t>
БҚО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3, Қостанай облысы–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 3,</w:t>
            </w:r>
          </w:p>
          <w:p>
            <w:pPr>
              <w:spacing w:after="20"/>
              <w:ind w:left="20"/>
              <w:jc w:val="both"/>
            </w:pPr>
            <w:r>
              <w:rPr>
                <w:rFonts w:ascii="Times New Roman"/>
                <w:b w:val="false"/>
                <w:i w:val="false"/>
                <w:color w:val="000000"/>
                <w:sz w:val="20"/>
              </w:rPr>
              <w:t>
СҚО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2,</w:t>
            </w:r>
          </w:p>
          <w:p>
            <w:pPr>
              <w:spacing w:after="20"/>
              <w:ind w:left="20"/>
              <w:jc w:val="both"/>
            </w:pPr>
            <w:r>
              <w:rPr>
                <w:rFonts w:ascii="Times New Roman"/>
                <w:b w:val="false"/>
                <w:i w:val="false"/>
                <w:color w:val="000000"/>
                <w:sz w:val="20"/>
              </w:rPr>
              <w:t>
Атырау облысы – 1,</w:t>
            </w:r>
          </w:p>
          <w:p>
            <w:pPr>
              <w:spacing w:after="20"/>
              <w:ind w:left="20"/>
              <w:jc w:val="both"/>
            </w:pPr>
            <w:r>
              <w:rPr>
                <w:rFonts w:ascii="Times New Roman"/>
                <w:b w:val="false"/>
                <w:i w:val="false"/>
                <w:color w:val="000000"/>
                <w:sz w:val="20"/>
              </w:rPr>
              <w:t>
БҚО – 5,</w:t>
            </w:r>
          </w:p>
          <w:p>
            <w:pPr>
              <w:spacing w:after="20"/>
              <w:ind w:left="20"/>
              <w:jc w:val="both"/>
            </w:pPr>
            <w:r>
              <w:rPr>
                <w:rFonts w:ascii="Times New Roman"/>
                <w:b w:val="false"/>
                <w:i w:val="false"/>
                <w:color w:val="000000"/>
                <w:sz w:val="20"/>
              </w:rPr>
              <w:t>
Қарағанды облысы – 2, Қостанай облысы – 3, Павлодар облысы – 3,</w:t>
            </w:r>
          </w:p>
          <w:p>
            <w:pPr>
              <w:spacing w:after="20"/>
              <w:ind w:left="20"/>
              <w:jc w:val="both"/>
            </w:pPr>
            <w:r>
              <w:rPr>
                <w:rFonts w:ascii="Times New Roman"/>
                <w:b w:val="false"/>
                <w:i w:val="false"/>
                <w:color w:val="000000"/>
                <w:sz w:val="20"/>
              </w:rPr>
              <w:t>
СҚО – 2,</w:t>
            </w:r>
          </w:p>
          <w:p>
            <w:pPr>
              <w:spacing w:after="20"/>
              <w:ind w:left="20"/>
              <w:jc w:val="both"/>
            </w:pPr>
            <w:r>
              <w:rPr>
                <w:rFonts w:ascii="Times New Roman"/>
                <w:b w:val="false"/>
                <w:i w:val="false"/>
                <w:color w:val="000000"/>
                <w:sz w:val="20"/>
              </w:rPr>
              <w:t>
Астана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 1,</w:t>
            </w:r>
          </w:p>
          <w:p>
            <w:pPr>
              <w:spacing w:after="20"/>
              <w:ind w:left="20"/>
              <w:jc w:val="both"/>
            </w:pPr>
            <w:r>
              <w:rPr>
                <w:rFonts w:ascii="Times New Roman"/>
                <w:b w:val="false"/>
                <w:i w:val="false"/>
                <w:color w:val="000000"/>
                <w:sz w:val="20"/>
              </w:rPr>
              <w:t>
Астана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 1,</w:t>
            </w:r>
          </w:p>
          <w:p>
            <w:pPr>
              <w:spacing w:after="20"/>
              <w:ind w:left="20"/>
              <w:jc w:val="both"/>
            </w:pPr>
            <w:r>
              <w:rPr>
                <w:rFonts w:ascii="Times New Roman"/>
                <w:b w:val="false"/>
                <w:i w:val="false"/>
                <w:color w:val="000000"/>
                <w:sz w:val="20"/>
              </w:rPr>
              <w:t>
СҚО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"Оңтүстік Қазақстан медицина академиясы" акционерлік қоғамы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Шымкент қаласы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Шымкент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 1, Шымкент қаласы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радиациялық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 3, Шымкент қаласы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 1, Шымкент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 2, Шымкент қаласы - 16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"Қазақстан-Ресей медицина университеті" мемлекеттік емес білім беру мекемесі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 4,</w:t>
            </w:r>
          </w:p>
          <w:p>
            <w:pPr>
              <w:spacing w:after="20"/>
              <w:ind w:left="20"/>
              <w:jc w:val="both"/>
            </w:pPr>
            <w:r>
              <w:rPr>
                <w:rFonts w:ascii="Times New Roman"/>
                <w:b w:val="false"/>
                <w:i w:val="false"/>
                <w:color w:val="000000"/>
                <w:sz w:val="20"/>
              </w:rPr>
              <w:t>
Қостанай облысы – 10, Павлодар облысы -5, Ұлытау облысы – 7,</w:t>
            </w:r>
          </w:p>
          <w:p>
            <w:pPr>
              <w:spacing w:after="20"/>
              <w:ind w:left="20"/>
              <w:jc w:val="both"/>
            </w:pPr>
            <w:r>
              <w:rPr>
                <w:rFonts w:ascii="Times New Roman"/>
                <w:b w:val="false"/>
                <w:i w:val="false"/>
                <w:color w:val="000000"/>
                <w:sz w:val="20"/>
              </w:rPr>
              <w:t>
Астана қаласы– 6,</w:t>
            </w:r>
          </w:p>
          <w:p>
            <w:pPr>
              <w:spacing w:after="20"/>
              <w:ind w:left="20"/>
              <w:jc w:val="both"/>
            </w:pPr>
            <w:r>
              <w:rPr>
                <w:rFonts w:ascii="Times New Roman"/>
                <w:b w:val="false"/>
                <w:i w:val="false"/>
                <w:color w:val="000000"/>
                <w:sz w:val="20"/>
              </w:rPr>
              <w:t>
Алматы қаласы–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 6, Қызылорда облысы – 5, Павлодар облысы - 10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 1,</w:t>
            </w:r>
          </w:p>
          <w:p>
            <w:pPr>
              <w:spacing w:after="20"/>
              <w:ind w:left="20"/>
              <w:jc w:val="both"/>
            </w:pPr>
            <w:r>
              <w:rPr>
                <w:rFonts w:ascii="Times New Roman"/>
                <w:b w:val="false"/>
                <w:i w:val="false"/>
                <w:color w:val="000000"/>
                <w:sz w:val="20"/>
              </w:rPr>
              <w:t>
СҚО – 2,</w:t>
            </w:r>
          </w:p>
          <w:p>
            <w:pPr>
              <w:spacing w:after="20"/>
              <w:ind w:left="20"/>
              <w:jc w:val="both"/>
            </w:pPr>
            <w:r>
              <w:rPr>
                <w:rFonts w:ascii="Times New Roman"/>
                <w:b w:val="false"/>
                <w:i w:val="false"/>
                <w:color w:val="000000"/>
                <w:sz w:val="20"/>
              </w:rPr>
              <w:t>
Алматы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1,</w:t>
            </w:r>
          </w:p>
          <w:p>
            <w:pPr>
              <w:spacing w:after="20"/>
              <w:ind w:left="20"/>
              <w:jc w:val="both"/>
            </w:pPr>
            <w:r>
              <w:rPr>
                <w:rFonts w:ascii="Times New Roman"/>
                <w:b w:val="false"/>
                <w:i w:val="false"/>
                <w:color w:val="000000"/>
                <w:sz w:val="20"/>
              </w:rPr>
              <w:t>
Жетісу облысы – 1, Түркістан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 2, Манғыстау облысы – 2, Шымкент қаласы - 12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10, Қызылорда облысы – 2, Манғыстау облысы- 2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 1, Түркістан облысы – 1, Шымкент қаласы – 1</w:t>
            </w:r>
          </w:p>
          <w:p>
            <w:pPr>
              <w:spacing w:after="20"/>
              <w:ind w:left="20"/>
              <w:jc w:val="both"/>
            </w:pPr>
            <w:r>
              <w:rPr>
                <w:rFonts w:ascii="Times New Roman"/>
                <w:b w:val="false"/>
                <w:i w:val="false"/>
                <w:color w:val="000000"/>
                <w:sz w:val="20"/>
              </w:rPr>
              <w:t>
Бос грант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8, Манғыстау облысы – 2, СҚО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5, Астана қаласы– 3,</w:t>
            </w:r>
          </w:p>
          <w:p>
            <w:pPr>
              <w:spacing w:after="20"/>
              <w:ind w:left="20"/>
              <w:jc w:val="both"/>
            </w:pPr>
            <w:r>
              <w:rPr>
                <w:rFonts w:ascii="Times New Roman"/>
                <w:b w:val="false"/>
                <w:i w:val="false"/>
                <w:color w:val="000000"/>
                <w:sz w:val="20"/>
              </w:rPr>
              <w:t>
Алматы қаласы – 3, Шымкент қаласы- 5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 5, Қостанай облысы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грант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Жетісу облысы – 2,</w:t>
            </w:r>
          </w:p>
          <w:p>
            <w:pPr>
              <w:spacing w:after="20"/>
              <w:ind w:left="20"/>
              <w:jc w:val="both"/>
            </w:pPr>
            <w:r>
              <w:rPr>
                <w:rFonts w:ascii="Times New Roman"/>
                <w:b w:val="false"/>
                <w:i w:val="false"/>
                <w:color w:val="000000"/>
                <w:sz w:val="20"/>
              </w:rPr>
              <w:t>
Астана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3,</w:t>
            </w:r>
          </w:p>
          <w:p>
            <w:pPr>
              <w:spacing w:after="20"/>
              <w:ind w:left="20"/>
              <w:jc w:val="both"/>
            </w:pPr>
            <w:r>
              <w:rPr>
                <w:rFonts w:ascii="Times New Roman"/>
                <w:b w:val="false"/>
                <w:i w:val="false"/>
                <w:color w:val="000000"/>
                <w:sz w:val="20"/>
              </w:rPr>
              <w:t>
Жетісу облысы – 3, Қарағанды облысы – 2, Қостанай облысы – 10, Манғыстау облысы – 5, Павлодар облысы – 5, Ұлытау облысы – 1, Алматы қаласы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грант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грант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"Қожа Ахмет Ясауи атындағы Халықаралық Қазақ-Түрік университеті" мекемесі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 2, Шымкент қаласы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 5,</w:t>
            </w:r>
          </w:p>
          <w:p>
            <w:pPr>
              <w:spacing w:after="20"/>
              <w:ind w:left="20"/>
              <w:jc w:val="both"/>
            </w:pPr>
            <w:r>
              <w:rPr>
                <w:rFonts w:ascii="Times New Roman"/>
                <w:b w:val="false"/>
                <w:i w:val="false"/>
                <w:color w:val="000000"/>
                <w:sz w:val="20"/>
              </w:rPr>
              <w:t>
Шымкент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2, Түркістан облысы – 4, Шымкент қаласы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1, Түркістан облысы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1,</w:t>
            </w:r>
          </w:p>
          <w:p>
            <w:pPr>
              <w:spacing w:after="20"/>
              <w:ind w:left="20"/>
              <w:jc w:val="both"/>
            </w:pPr>
            <w:r>
              <w:rPr>
                <w:rFonts w:ascii="Times New Roman"/>
                <w:b w:val="false"/>
                <w:i w:val="false"/>
                <w:color w:val="000000"/>
                <w:sz w:val="20"/>
              </w:rPr>
              <w:t>
Ақмола облысы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ғылыми кардиохирургиялық орталығы" акционерлік қоғамы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 1, Ұлытау облысы – 1,</w:t>
            </w:r>
          </w:p>
          <w:p>
            <w:pPr>
              <w:spacing w:after="20"/>
              <w:ind w:left="20"/>
              <w:jc w:val="both"/>
            </w:pPr>
            <w:r>
              <w:rPr>
                <w:rFonts w:ascii="Times New Roman"/>
                <w:b w:val="false"/>
                <w:i w:val="false"/>
                <w:color w:val="000000"/>
                <w:sz w:val="20"/>
              </w:rPr>
              <w:t>
Астана қаласы- 2</w:t>
            </w:r>
          </w:p>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ШҚО – 1</w:t>
            </w:r>
          </w:p>
          <w:p>
            <w:pPr>
              <w:spacing w:after="20"/>
              <w:ind w:left="20"/>
              <w:jc w:val="both"/>
            </w:pPr>
            <w:r>
              <w:rPr>
                <w:rFonts w:ascii="Times New Roman"/>
                <w:b w:val="false"/>
                <w:i w:val="false"/>
                <w:color w:val="000000"/>
                <w:sz w:val="20"/>
              </w:rPr>
              <w:t>
БҚО – 1</w:t>
            </w:r>
          </w:p>
          <w:p>
            <w:pPr>
              <w:spacing w:after="20"/>
              <w:ind w:left="20"/>
              <w:jc w:val="both"/>
            </w:pPr>
            <w:r>
              <w:rPr>
                <w:rFonts w:ascii="Times New Roman"/>
                <w:b w:val="false"/>
                <w:i w:val="false"/>
                <w:color w:val="000000"/>
                <w:sz w:val="20"/>
              </w:rPr>
              <w:t>
Шымкент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 1, Жетісу облысы – 1, Қостанай облысы -1, Манғыстау облысы – 1, Астана қаласы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 3,</w:t>
            </w:r>
          </w:p>
          <w:p>
            <w:pPr>
              <w:spacing w:after="20"/>
              <w:ind w:left="20"/>
              <w:jc w:val="both"/>
            </w:pPr>
            <w:r>
              <w:rPr>
                <w:rFonts w:ascii="Times New Roman"/>
                <w:b w:val="false"/>
                <w:i w:val="false"/>
                <w:color w:val="000000"/>
                <w:sz w:val="20"/>
              </w:rPr>
              <w:t>
СҚО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ғылыми медициналық орталығы" акционерлік қоғамы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 2,</w:t>
            </w:r>
          </w:p>
          <w:p>
            <w:pPr>
              <w:spacing w:after="20"/>
              <w:ind w:left="20"/>
              <w:jc w:val="both"/>
            </w:pPr>
            <w:r>
              <w:rPr>
                <w:rFonts w:ascii="Times New Roman"/>
                <w:b w:val="false"/>
                <w:i w:val="false"/>
                <w:color w:val="000000"/>
                <w:sz w:val="20"/>
              </w:rPr>
              <w:t>
СҚО – 1</w:t>
            </w:r>
          </w:p>
          <w:p>
            <w:pPr>
              <w:spacing w:after="20"/>
              <w:ind w:left="20"/>
              <w:jc w:val="both"/>
            </w:pPr>
            <w:r>
              <w:rPr>
                <w:rFonts w:ascii="Times New Roman"/>
                <w:b w:val="false"/>
                <w:i w:val="false"/>
                <w:color w:val="000000"/>
                <w:sz w:val="20"/>
              </w:rPr>
              <w:t>
Қостанай облысы -1</w:t>
            </w:r>
          </w:p>
          <w:p>
            <w:pPr>
              <w:spacing w:after="20"/>
              <w:ind w:left="20"/>
              <w:jc w:val="both"/>
            </w:pPr>
            <w:r>
              <w:rPr>
                <w:rFonts w:ascii="Times New Roman"/>
                <w:b w:val="false"/>
                <w:i w:val="false"/>
                <w:color w:val="000000"/>
                <w:sz w:val="20"/>
              </w:rPr>
              <w:t>
Қарағанды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"University Medical Center" корпоративтік қоры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1, Манғыстау облысы – 1, Астана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1, Павлодар облысы – 1, Түркістан облысы – 1</w:t>
            </w:r>
          </w:p>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 1, Түркістан облысы- 2</w:t>
            </w:r>
          </w:p>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 2,</w:t>
            </w:r>
          </w:p>
          <w:p>
            <w:pPr>
              <w:spacing w:after="20"/>
              <w:ind w:left="20"/>
              <w:jc w:val="both"/>
            </w:pPr>
            <w:r>
              <w:rPr>
                <w:rFonts w:ascii="Times New Roman"/>
                <w:b w:val="false"/>
                <w:i w:val="false"/>
                <w:color w:val="000000"/>
                <w:sz w:val="20"/>
              </w:rPr>
              <w:t>
Қарағанды облысы – 1, Қостанай облысы – 1, Павлодар облысы – 1, Ұлытау облысы – 2, Шымкент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2</w:t>
            </w:r>
          </w:p>
          <w:p>
            <w:pPr>
              <w:spacing w:after="20"/>
              <w:ind w:left="20"/>
              <w:jc w:val="both"/>
            </w:pPr>
            <w:r>
              <w:rPr>
                <w:rFonts w:ascii="Times New Roman"/>
                <w:b w:val="false"/>
                <w:i w:val="false"/>
                <w:color w:val="000000"/>
                <w:sz w:val="20"/>
              </w:rPr>
              <w:t>
Түркістан облысы- 1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2</w:t>
            </w:r>
          </w:p>
          <w:p>
            <w:pPr>
              <w:spacing w:after="20"/>
              <w:ind w:left="20"/>
              <w:jc w:val="both"/>
            </w:pPr>
            <w:r>
              <w:rPr>
                <w:rFonts w:ascii="Times New Roman"/>
                <w:b w:val="false"/>
                <w:i w:val="false"/>
                <w:color w:val="000000"/>
                <w:sz w:val="20"/>
              </w:rPr>
              <w:t>
Түркістан облысы- 1</w:t>
            </w:r>
          </w:p>
          <w:p>
            <w:pPr>
              <w:spacing w:after="20"/>
              <w:ind w:left="20"/>
              <w:jc w:val="both"/>
            </w:pPr>
            <w:r>
              <w:rPr>
                <w:rFonts w:ascii="Times New Roman"/>
                <w:b w:val="false"/>
                <w:i w:val="false"/>
                <w:color w:val="000000"/>
                <w:sz w:val="20"/>
              </w:rPr>
              <w:t>
Жетісу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2,</w:t>
            </w:r>
          </w:p>
          <w:p>
            <w:pPr>
              <w:spacing w:after="20"/>
              <w:ind w:left="20"/>
              <w:jc w:val="both"/>
            </w:pPr>
            <w:r>
              <w:rPr>
                <w:rFonts w:ascii="Times New Roman"/>
                <w:b w:val="false"/>
                <w:i w:val="false"/>
                <w:color w:val="000000"/>
                <w:sz w:val="20"/>
              </w:rPr>
              <w:t>
Атырау облысы– 1, Қарағанды облысы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4</w:t>
            </w:r>
          </w:p>
          <w:p>
            <w:pPr>
              <w:spacing w:after="20"/>
              <w:ind w:left="20"/>
              <w:jc w:val="both"/>
            </w:pPr>
            <w:r>
              <w:rPr>
                <w:rFonts w:ascii="Times New Roman"/>
                <w:b w:val="false"/>
                <w:i w:val="false"/>
                <w:color w:val="000000"/>
                <w:sz w:val="20"/>
              </w:rPr>
              <w:t>
Жетісу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4</w:t>
            </w:r>
          </w:p>
          <w:p>
            <w:pPr>
              <w:spacing w:after="20"/>
              <w:ind w:left="20"/>
              <w:jc w:val="both"/>
            </w:pPr>
            <w:r>
              <w:rPr>
                <w:rFonts w:ascii="Times New Roman"/>
                <w:b w:val="false"/>
                <w:i w:val="false"/>
                <w:color w:val="000000"/>
                <w:sz w:val="20"/>
              </w:rPr>
              <w:t>
СҚО – 1</w:t>
            </w:r>
          </w:p>
          <w:p>
            <w:pPr>
              <w:spacing w:after="20"/>
              <w:ind w:left="20"/>
              <w:jc w:val="both"/>
            </w:pPr>
            <w:r>
              <w:rPr>
                <w:rFonts w:ascii="Times New Roman"/>
                <w:b w:val="false"/>
                <w:i w:val="false"/>
                <w:color w:val="000000"/>
                <w:sz w:val="20"/>
              </w:rPr>
              <w:t>
Ақмола облысы – 1</w:t>
            </w:r>
          </w:p>
          <w:p>
            <w:pPr>
              <w:spacing w:after="20"/>
              <w:ind w:left="20"/>
              <w:jc w:val="both"/>
            </w:pPr>
            <w:r>
              <w:rPr>
                <w:rFonts w:ascii="Times New Roman"/>
                <w:b w:val="false"/>
                <w:i w:val="false"/>
                <w:color w:val="000000"/>
                <w:sz w:val="20"/>
              </w:rPr>
              <w:t>
Жетісу облысы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нейрохирургия орталығы" акционерлік қоғамы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 1, Астана қаласы – 1,</w:t>
            </w:r>
          </w:p>
          <w:p>
            <w:pPr>
              <w:spacing w:after="20"/>
              <w:ind w:left="20"/>
              <w:jc w:val="both"/>
            </w:pPr>
            <w:r>
              <w:rPr>
                <w:rFonts w:ascii="Times New Roman"/>
                <w:b w:val="false"/>
                <w:i w:val="false"/>
                <w:color w:val="000000"/>
                <w:sz w:val="20"/>
              </w:rPr>
              <w:t>
Алматы қаласы- 1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 2, Жетісу облысы – 2,</w:t>
            </w:r>
          </w:p>
          <w:p>
            <w:pPr>
              <w:spacing w:after="20"/>
              <w:ind w:left="20"/>
              <w:jc w:val="both"/>
            </w:pPr>
            <w:r>
              <w:rPr>
                <w:rFonts w:ascii="Times New Roman"/>
                <w:b w:val="false"/>
                <w:i w:val="false"/>
                <w:color w:val="000000"/>
                <w:sz w:val="20"/>
              </w:rPr>
              <w:t>
Астана қаласы- 3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"Академик Н.Ж. Батпенов атындағы Ұлттық ғылыми травматология және ортопедия орталығы" шаруашылық жүргізу құқығындағы республикалық мемлекеттік кәсіпорын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 2,</w:t>
            </w:r>
          </w:p>
          <w:p>
            <w:pPr>
              <w:spacing w:after="20"/>
              <w:ind w:left="20"/>
              <w:jc w:val="both"/>
            </w:pPr>
            <w:r>
              <w:rPr>
                <w:rFonts w:ascii="Times New Roman"/>
                <w:b w:val="false"/>
                <w:i w:val="false"/>
                <w:color w:val="000000"/>
                <w:sz w:val="20"/>
              </w:rPr>
              <w:t>
Павлодар облысы – 9, Астана қаласы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"Академик Б.О. Жарбосынов атындағы Урология ғылыми орталығы" акционерлік қоғамы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 3, Шымкент қаласы- 1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"Құрмет Белгісі" орденді Қазақ көз аурулары ғылыми-зерттеу институты" жауапкершілігі шектеулі серіктестігі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 2,</w:t>
            </w:r>
          </w:p>
          <w:p>
            <w:pPr>
              <w:spacing w:after="20"/>
              <w:ind w:left="20"/>
              <w:jc w:val="both"/>
            </w:pPr>
            <w:r>
              <w:rPr>
                <w:rFonts w:ascii="Times New Roman"/>
                <w:b w:val="false"/>
                <w:i w:val="false"/>
                <w:color w:val="000000"/>
                <w:sz w:val="20"/>
              </w:rPr>
              <w:t>
БҚО – 5,</w:t>
            </w:r>
          </w:p>
          <w:p>
            <w:pPr>
              <w:spacing w:after="20"/>
              <w:ind w:left="20"/>
              <w:jc w:val="both"/>
            </w:pPr>
            <w:r>
              <w:rPr>
                <w:rFonts w:ascii="Times New Roman"/>
                <w:b w:val="false"/>
                <w:i w:val="false"/>
                <w:color w:val="000000"/>
                <w:sz w:val="20"/>
              </w:rPr>
              <w:t>
Қызылорда облысы – 1, Ұлытау облысы – 3, Алматы қаласы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"Акушерлік, гинекология және перинатология ғылыми орталығы" акционерлік қоғамы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 3,</w:t>
            </w:r>
          </w:p>
          <w:p>
            <w:pPr>
              <w:spacing w:after="20"/>
              <w:ind w:left="20"/>
              <w:jc w:val="both"/>
            </w:pPr>
            <w:r>
              <w:rPr>
                <w:rFonts w:ascii="Times New Roman"/>
                <w:b w:val="false"/>
                <w:i w:val="false"/>
                <w:color w:val="000000"/>
                <w:sz w:val="20"/>
              </w:rPr>
              <w:t>
Жамбыл облысы – 6, Қарағанды облысы – 4, Ұлытау облысы – 2, Алматы қаласы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1, Шымкент қаласы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 3,</w:t>
            </w:r>
          </w:p>
          <w:p>
            <w:pPr>
              <w:spacing w:after="20"/>
              <w:ind w:left="20"/>
              <w:jc w:val="both"/>
            </w:pPr>
            <w:r>
              <w:rPr>
                <w:rFonts w:ascii="Times New Roman"/>
                <w:b w:val="false"/>
                <w:i w:val="false"/>
                <w:color w:val="000000"/>
                <w:sz w:val="20"/>
              </w:rPr>
              <w:t>
БҚО – 2,</w:t>
            </w:r>
          </w:p>
          <w:p>
            <w:pPr>
              <w:spacing w:after="20"/>
              <w:ind w:left="20"/>
              <w:jc w:val="both"/>
            </w:pPr>
            <w:r>
              <w:rPr>
                <w:rFonts w:ascii="Times New Roman"/>
                <w:b w:val="false"/>
                <w:i w:val="false"/>
                <w:color w:val="000000"/>
                <w:sz w:val="20"/>
              </w:rPr>
              <w:t>
Қызылорда облысы – 1, Түркістан облысы – 2, Алматы қаласы – 4, Шымкент қаласы - 3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Н. Сызғанова атындағы Ұлттық хирургия ғылыми орталығы" акционерлік қоғамы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1, Түркістан облысы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 7, Шымкент қаласы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2, Түркістан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 1, Манғыстау облысы – 5, Шымкент қаласы – 1, ҰФҒО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2,</w:t>
            </w:r>
          </w:p>
          <w:p>
            <w:pPr>
              <w:spacing w:after="20"/>
              <w:ind w:left="20"/>
              <w:jc w:val="both"/>
            </w:pPr>
            <w:r>
              <w:rPr>
                <w:rFonts w:ascii="Times New Roman"/>
                <w:b w:val="false"/>
                <w:i w:val="false"/>
                <w:color w:val="000000"/>
                <w:sz w:val="20"/>
              </w:rPr>
              <w:t>
ҰФҒО - 4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ғылыми онкология орталығы" жауапкершілігі шектеулі серіктестігі</w:t>
            </w:r>
          </w:p>
          <w:p>
            <w:pPr>
              <w:spacing w:after="20"/>
              <w:ind w:left="20"/>
              <w:jc w:val="both"/>
            </w:pPr>
          </w:p>
          <w:p>
            <w:pPr>
              <w:spacing w:after="20"/>
              <w:ind w:left="20"/>
              <w:jc w:val="both"/>
            </w:pPr>
            <w:r>
              <w:rPr>
                <w:rFonts w:ascii="Times New Roman"/>
                <w:b/>
                <w:i w:val="false"/>
                <w:color w:val="000000"/>
                <w:sz w:val="20"/>
              </w:rPr>
              <w:t>
("Ұлттық ғылыми онкология және трансплантология орталығы" жауапкершілігі шектеулі серіктестігі)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 1, Қызылорда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 1, Шымкент қаласы – 1, ҰҒОО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 – 1, Ұлытау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1, Манғыстау облысы – 1, ҰҒОО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 1, Павлодар облысы – 3,</w:t>
            </w:r>
          </w:p>
          <w:p>
            <w:pPr>
              <w:spacing w:after="20"/>
              <w:ind w:left="20"/>
              <w:jc w:val="both"/>
            </w:pPr>
            <w:r>
              <w:rPr>
                <w:rFonts w:ascii="Times New Roman"/>
                <w:b w:val="false"/>
                <w:i w:val="false"/>
                <w:color w:val="000000"/>
                <w:sz w:val="20"/>
              </w:rPr>
              <w:t>
СҚО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 1,</w:t>
            </w:r>
          </w:p>
          <w:p>
            <w:pPr>
              <w:spacing w:after="20"/>
              <w:ind w:left="20"/>
              <w:jc w:val="both"/>
            </w:pPr>
            <w:r>
              <w:rPr>
                <w:rFonts w:ascii="Times New Roman"/>
                <w:b w:val="false"/>
                <w:i w:val="false"/>
                <w:color w:val="000000"/>
                <w:sz w:val="20"/>
              </w:rPr>
              <w:t>
ҰҒОО - 9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"Педиатрия және балалар хирургиясы ғылыми орталығы" акционерлік қоғамы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1,</w:t>
            </w:r>
          </w:p>
          <w:p>
            <w:pPr>
              <w:spacing w:after="20"/>
              <w:ind w:left="20"/>
              <w:jc w:val="both"/>
            </w:pPr>
            <w:r>
              <w:rPr>
                <w:rFonts w:ascii="Times New Roman"/>
                <w:b w:val="false"/>
                <w:i w:val="false"/>
                <w:color w:val="000000"/>
                <w:sz w:val="20"/>
              </w:rPr>
              <w:t>
Қызылорда облысы – 2, Алматы қаласы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5, Шымкент қаласы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 2,</w:t>
            </w:r>
          </w:p>
          <w:p>
            <w:pPr>
              <w:spacing w:after="20"/>
              <w:ind w:left="20"/>
              <w:jc w:val="both"/>
            </w:pPr>
            <w:r>
              <w:rPr>
                <w:rFonts w:ascii="Times New Roman"/>
                <w:b w:val="false"/>
                <w:i w:val="false"/>
                <w:color w:val="000000"/>
                <w:sz w:val="20"/>
              </w:rPr>
              <w:t>
СҚО – 1,</w:t>
            </w:r>
          </w:p>
          <w:p>
            <w:pPr>
              <w:spacing w:after="20"/>
              <w:ind w:left="20"/>
              <w:jc w:val="both"/>
            </w:pPr>
            <w:r>
              <w:rPr>
                <w:rFonts w:ascii="Times New Roman"/>
                <w:b w:val="false"/>
                <w:i w:val="false"/>
                <w:color w:val="000000"/>
                <w:sz w:val="20"/>
              </w:rPr>
              <w:t>
Түркістан облысы – 2, Алматы қаласы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"Кардиология және ішкі аурулар ғылыми-зерттеу институты" шаруашылық жүргізу құқығындағы республикалық мемлекеттік кәсіпорын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 10, ҰФҒО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 2, Павлодар облысы– 3,</w:t>
            </w:r>
          </w:p>
          <w:p>
            <w:pPr>
              <w:spacing w:after="20"/>
              <w:ind w:left="20"/>
              <w:jc w:val="both"/>
            </w:pPr>
            <w:r>
              <w:rPr>
                <w:rFonts w:ascii="Times New Roman"/>
                <w:b w:val="false"/>
                <w:i w:val="false"/>
                <w:color w:val="000000"/>
                <w:sz w:val="20"/>
              </w:rPr>
              <w:t>
СҚО – 4,</w:t>
            </w:r>
          </w:p>
          <w:p>
            <w:pPr>
              <w:spacing w:after="20"/>
              <w:ind w:left="20"/>
              <w:jc w:val="both"/>
            </w:pPr>
            <w:r>
              <w:rPr>
                <w:rFonts w:ascii="Times New Roman"/>
                <w:b w:val="false"/>
                <w:i w:val="false"/>
                <w:color w:val="000000"/>
                <w:sz w:val="20"/>
              </w:rPr>
              <w:t>
Түркістан облысы – 5, Шымкент қаласы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 2,</w:t>
            </w:r>
          </w:p>
          <w:p>
            <w:pPr>
              <w:spacing w:after="20"/>
              <w:ind w:left="20"/>
              <w:jc w:val="both"/>
            </w:pPr>
            <w:r>
              <w:rPr>
                <w:rFonts w:ascii="Times New Roman"/>
                <w:b w:val="false"/>
                <w:i w:val="false"/>
                <w:color w:val="000000"/>
                <w:sz w:val="20"/>
              </w:rPr>
              <w:t>
Жетісу облысы– 1, Түркістан облысы – 2, Ұлытау облысы – 1, Алматы қаласы– 5, Шымкент қаласы- 5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 онкология және радиология ғылыми-зерттеу институты" акционерлік қоғамы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5, Алматы қаласы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радиациялық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Президенті</w:t>
            </w:r>
          </w:p>
          <w:p>
            <w:pPr>
              <w:spacing w:after="20"/>
              <w:ind w:left="20"/>
              <w:jc w:val="both"/>
            </w:pPr>
          </w:p>
          <w:p>
            <w:pPr>
              <w:spacing w:after="20"/>
              <w:ind w:left="20"/>
              <w:jc w:val="both"/>
            </w:pPr>
            <w:r>
              <w:rPr>
                <w:rFonts w:ascii="Times New Roman"/>
                <w:b/>
                <w:i w:val="false"/>
                <w:color w:val="000000"/>
                <w:sz w:val="20"/>
              </w:rPr>
              <w:t>
Іс Басқармасының Медициналық орталығының ауруханасы" шаруашылық жүргізу құқығындағы республикалық мемлекеттік кәсіпорын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 1,</w:t>
            </w:r>
          </w:p>
          <w:p>
            <w:pPr>
              <w:spacing w:after="20"/>
              <w:ind w:left="20"/>
              <w:jc w:val="both"/>
            </w:pPr>
            <w:r>
              <w:rPr>
                <w:rFonts w:ascii="Times New Roman"/>
                <w:b w:val="false"/>
                <w:i w:val="false"/>
                <w:color w:val="000000"/>
                <w:sz w:val="20"/>
              </w:rPr>
              <w:t>
Астана қаласы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 1,</w:t>
            </w:r>
          </w:p>
          <w:p>
            <w:pPr>
              <w:spacing w:after="20"/>
              <w:ind w:left="20"/>
              <w:jc w:val="both"/>
            </w:pPr>
            <w:r>
              <w:rPr>
                <w:rFonts w:ascii="Times New Roman"/>
                <w:b w:val="false"/>
                <w:i w:val="false"/>
                <w:color w:val="000000"/>
                <w:sz w:val="20"/>
              </w:rPr>
              <w:t>
СҚО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 5, Астана қаласы - 4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