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1e14" w14:textId="5ca1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4 қыркүйектегі № 557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01.09.2023 бастап қолданысқа енгізіледі.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65)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16-қосымшада</w:t>
      </w:r>
      <w:r>
        <w:rPr>
          <w:rFonts w:ascii="Times New Roman"/>
          <w:b w:val="false"/>
          <w:i w:val="false"/>
          <w:color w:val="000000"/>
          <w:sz w:val="28"/>
        </w:rPr>
        <w:t xml:space="preserve"> бекітілген тегін медициналық көмектің кепілдік берілген көлемі шеңберінде жедел медициналық көмек станциясы үшін бекітілген бір адамға санитариялық автокөлік көрсететін білікті мамандарды тарта отырып, жедел медициналық көмектің және медициналық көмектің жан басына шаққандағы нормативі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0"/>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0"/>
    <w:bookmarkStart w:name="z6" w:id="1"/>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7" w:id="2"/>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
    <w:bookmarkStart w:name="z8"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9" w:id="4"/>
    <w:p>
      <w:pPr>
        <w:spacing w:after="0"/>
        <w:ind w:left="0"/>
        <w:jc w:val="both"/>
      </w:pPr>
      <w:r>
        <w:rPr>
          <w:rFonts w:ascii="Times New Roman"/>
          <w:b w:val="false"/>
          <w:i w:val="false"/>
          <w:color w:val="000000"/>
          <w:sz w:val="28"/>
        </w:rPr>
        <w:t>
      4. Осы бұйрық 2023 жылғы 1 қыркүйектен бастап қолданысқа енгізіледі және ресми жариялауға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"___"________</w:t>
            </w:r>
            <w:r>
              <w:br/>
            </w:r>
            <w:r>
              <w:rPr>
                <w:rFonts w:ascii="Times New Roman"/>
                <w:b w:val="false"/>
                <w:i w:val="false"/>
                <w:color w:val="000000"/>
                <w:sz w:val="20"/>
              </w:rPr>
              <w:t>№____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30 қазанындағы</w:t>
            </w:r>
            <w:r>
              <w:br/>
            </w:r>
            <w:r>
              <w:rPr>
                <w:rFonts w:ascii="Times New Roman"/>
                <w:b w:val="false"/>
                <w:i w:val="false"/>
                <w:color w:val="000000"/>
                <w:sz w:val="20"/>
              </w:rPr>
              <w:t>№ ҚР ДСМ-170/2020 бұйрығына</w:t>
            </w:r>
            <w:r>
              <w:br/>
            </w:r>
            <w:r>
              <w:rPr>
                <w:rFonts w:ascii="Times New Roman"/>
                <w:b w:val="false"/>
                <w:i w:val="false"/>
                <w:color w:val="000000"/>
                <w:sz w:val="20"/>
              </w:rPr>
              <w:t>16-қосымша</w:t>
            </w:r>
          </w:p>
        </w:tc>
      </w:tr>
    </w:tbl>
    <w:bookmarkStart w:name="z11" w:id="5"/>
    <w:p>
      <w:pPr>
        <w:spacing w:after="0"/>
        <w:ind w:left="0"/>
        <w:jc w:val="left"/>
      </w:pPr>
      <w:r>
        <w:rPr>
          <w:rFonts w:ascii="Times New Roman"/>
          <w:b/>
          <w:i w:val="false"/>
          <w:color w:val="000000"/>
        </w:rPr>
        <w:t xml:space="preserve"> Тегін медициналық көмектің кепілдік берілген көлемі шеңберінде жедел медициналық көмек станциясы үшін бекітілген бір адамға санитариялық автокөлік көрсететін білікті мамандарды тарта отырып, жедел медициналық көмектің және медициналық көмектің жан басына шаққандағы нормативі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 және астананың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w:t>
            </w:r>
          </w:p>
        </w:tc>
      </w:tr>
    </w:tbl>
    <w:bookmarkStart w:name="z12" w:id="6"/>
    <w:p>
      <w:pPr>
        <w:spacing w:after="0"/>
        <w:ind w:left="0"/>
        <w:jc w:val="both"/>
      </w:pPr>
      <w:r>
        <w:rPr>
          <w:rFonts w:ascii="Times New Roman"/>
          <w:b w:val="false"/>
          <w:i w:val="false"/>
          <w:color w:val="000000"/>
          <w:sz w:val="28"/>
        </w:rPr>
        <w:t>
      Ескертпе:</w:t>
      </w:r>
    </w:p>
    <w:bookmarkEnd w:id="6"/>
    <w:p>
      <w:pPr>
        <w:spacing w:after="0"/>
        <w:ind w:left="0"/>
        <w:jc w:val="both"/>
      </w:pPr>
      <w:r>
        <w:rPr>
          <w:rFonts w:ascii="Times New Roman"/>
          <w:b w:val="false"/>
          <w:i w:val="false"/>
          <w:color w:val="000000"/>
          <w:sz w:val="28"/>
        </w:rPr>
        <w:t>
      Тегін медициналық көмектің кепілдік берілген көлемі шеңберінде жедел медициналық көмек станциясы үшін бекітілген бір адамға санитариялық автокөлік көрсететін білікті мамандарды тарта отырып, жедел медициналық көмектің және медициналық көмектің жан басына шаққандағы нормативіне түзету коэффициенттері, айына бір тұрғынға, тегін медициналық көмектің кепілдік берілген көлемі шеңберінде жедел медициналық көмек станциясы үшін бекітілген бір адамға санитариялық автокөлік көрсететін білікті мамандарды тарта отырып, жедел медициналық көмектің және медициналық көмектің жан басына шаққандағы нормативіне қосымшаға сәйкес.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