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8f68" w14:textId="90f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Республикасының Денсаулық сақтау министрі міндетін атқарушының 2021 жылғы 27 тамыздағы № ҚР ДСМ-94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тамыздағы № 465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Республикасының Денсаулық сақтау министрі міндетін атқарушының 2021 жылғы 27 тамыздағы № ҚР ДСМ-94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24229 болып тіркелген) мынадай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бұйрыққа 1-қосымшада бекітілген Дәрілік заттың саудалық атауына өндірушінің шекті бағалары, бөлшек және көтерме саудада өткізу үшін дәрілік заттың саудалық атауына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күннің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 – 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2023 жылғы "7" тамыздағы</w:t>
            </w:r>
            <w:r>
              <w:br/>
            </w:r>
            <w:r>
              <w:rPr>
                <w:rFonts w:ascii="Times New Roman"/>
                <w:b w:val="false"/>
                <w:i w:val="false"/>
                <w:color w:val="000000"/>
                <w:sz w:val="20"/>
              </w:rPr>
              <w:t>№ 465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27 тамыздағы</w:t>
            </w:r>
            <w:r>
              <w:br/>
            </w:r>
            <w:r>
              <w:rPr>
                <w:rFonts w:ascii="Times New Roman"/>
                <w:b w:val="false"/>
                <w:i w:val="false"/>
                <w:color w:val="000000"/>
                <w:sz w:val="20"/>
              </w:rPr>
              <w:t>№ҚР ДСМ-94 бұйрығына</w:t>
            </w:r>
            <w:r>
              <w:br/>
            </w:r>
            <w:r>
              <w:rPr>
                <w:rFonts w:ascii="Times New Roman"/>
                <w:b w:val="false"/>
                <w:i w:val="false"/>
                <w:color w:val="000000"/>
                <w:sz w:val="20"/>
              </w:rPr>
              <w:t>1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микрог,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Артезан Фарма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60мл,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 Море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мг/57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Агисолд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498 641,15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ананас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апельсин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және лимон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банан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классикалық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құлпынай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лимон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ментол және эвкалипт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таңқурай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шие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1 842 141,98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Нанг Куанг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Биодил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400мг/57мг,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200мг/28,5мг,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(875мг/125мг),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500мг/500мг 1г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 300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0.9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 мг,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0,03%,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0,03 %,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0,06 %,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1 679 174,17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Алка-Зельтцер®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АЛЛЕРГОНАФ®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4%,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4%,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Алмовитае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 Мануфактуринг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сұйық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экстракт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Алтейка Артериум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920 014,74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1 623 902,18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"Farmaceutisch Analytisch Laboratorium Duiven B.V"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мг/5мл, 24.9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15.8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лимон дәмімен,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дәмі бар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25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Ангиноваг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АНГИН-ХЕЕЛЬ 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SV®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МТ®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НL®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СL®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сусабын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екі жағынан полимер жабыны бар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екі жағынан полимер жабыны бар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дәмімен ұнтақ,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Анузол-Фармаприм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мкг,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3 376 490,16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Апифит® прополис қосылған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392 373,56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Ардейседон® Нахт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мг/68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Виевелхофе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Арида жөтелге қарсы балаларға арналған құрғақ микстура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15 мг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1,8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1:100 000,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Артлегиа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Олокизумаб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 мг/мл, 2.5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 мг/мл, 2.5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кәсіпорны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полиэтиленнен жасалған банкілерде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Аскофен-П®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 / 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965 382,78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1 225 064,25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Афлю Тайсс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50 мг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контурлық ұяшық қаптамасында,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контурсыз ұяшықсыз қаптамада,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3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Бавенсио®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 мг/0.85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2%,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Балалаларға ішуге арналған суспензия, 120мг/5мл,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сеппесі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3.5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линимент,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250 ХБ+5000 ХБ/1 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Фармацойтише Фабрик Монтавит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гр, 250 ХБ+5000 ХБ/1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гр, 250 ХБ+5000 ХБ/1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Барбовал®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Дольче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1e+006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 мг,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241 867,82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Бетривис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Жемісті-коктейль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Коцак Фарма Илац ве Кимия Санай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0.03 %,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Биовит 12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ИБСС Биомед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Бифидумбактерин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5 доза.№10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Экополис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10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Медикаментос Интернационалес,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БЛЕМИШ®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Боли-нов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(сықпада)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 мг/3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3%,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сықпада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көк-DF 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Таблеткалар0.008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4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8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4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БРОНХАЛИС-ХЕЕЛЬ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Санoфи - Авентис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Бронхолитин ® Айви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Фальк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тұнба,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1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дәрумені Хорус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0.2 мг /0.4 мл, 0.4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сықпаларда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Фитео Лаборатуар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0.06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 ХАСКО-ЛЕК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1 113 411,75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Фармалан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мг/0.4мг,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2 626 294,01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Венодиол -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Венодиол -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Веносмил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мл2 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Вассерманн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Вибуркол®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380 мг ұнтақ, еріткішпен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ВИДАТОКС® 30 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тамызатын дәрі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Биофармациялық және химиялық өнімдердің бизнес-тобы. LABIOFAM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 мг+0,015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Фармила-Зеа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Виротиномид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 дипивоксил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Виусид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4.5 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Каталисис,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жақпамай, 40000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Веллком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1 011 680,44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1 112 848,48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 жиынтықта,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 s.a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2,5 %,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0.2%, 40мл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лимонды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27,78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энд Косметикс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3 826 977,26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2 186 844,16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4 336 154,54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4 970 100,33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125 000 ХБ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50000 ХБ/доза + 1 мг/доза, 100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жолжелкен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наурызгүл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 3 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0.266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Гинекохеель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Chimico Farmaceutico “A. Sella”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Гинкор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жеткізу жүйесі, 0.120 мг/0.015 мг/24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630 740,33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 + 5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 400 мг, 3.2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(пластикалық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ғылыми-өндірістік кешен Биотики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Несвижск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валидол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Климаксан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КТБ 10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БАҚ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1,5 мг+1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0,03 мг + 0,1 мг/доза, 112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Бладель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 анестетик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Гриппавив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С Стик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2.02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ГриппоФлю® суық тию мен тұмаудан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Грипхот-C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Гэвкамен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Давалинди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ХБ,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Даксиласт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Фармасьютиси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 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Гель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0,25 %,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ДермиДок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ЛАБОРАТОРИЯ НОРМОН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1 595 335,12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1 754 868,63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 ХБ, 3.33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653 385,47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Наари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2 % гель, 2 %,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"Биомед-Люблин" Вытвурня Суровиц и ЩепҰнэк Спулка Акцыйна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Ананасты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Құлпынайлы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Танқұрайлы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суық тиюден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Анги 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Эвкалипт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және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Эхинацея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Сотекс ФармФирма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ДОРТИМОЛ-DF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 8 мл,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Фонтен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Лабораторис Прайвет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 5 г,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банкіде (картон қорапшаға салмай))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сықпада. Сықпа картон қорапшаға салынбаған)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таблеткалары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Троммсдорфф ГмбХ және Ко Феррер Интернасионал А.О.фирмасының лицензиясы бойынша, Испания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2 534 077,41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ұнтақ еріткішімен және аппликатормен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 и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бальзам,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0,3 %,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Cachet Pharmaceuticals Pvt. Ltd. Alkem Laboratories Ltd құрамында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Cachet Pharmaceuticals Pvt. Ltd. Alkem Laboratories Ltd құрамында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ИВЕРЗАК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Велнесс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1.25 %,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 мг/мл, 0.9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395 105,47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Суиндон Зайдис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Флумед-Фарм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Ингалипт-Здоровье форте түймедақ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381 947,48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1 865 157,19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 1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 КЛЕОН ТСЕТИС ФАРМАСЬЮТИКАЛ ЛАБОРАТОРИЕЗ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күл-сіреспе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өндірістік біртұтас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50мг/г+30 мг/г,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Инфрагил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Т/А МСД Ирландия (Баллидин)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КОМФОРТЕ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НИАРМЕДИК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664 275,66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оротаты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3 100 297,21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4 334 799,93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4 768 279,92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600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таблеткадан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Флумед-Фарм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Камистад®-Гель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12.5,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Карминативум Бебинос®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4.0 г /5.6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500 мг, 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мг/1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0.04 г/1 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Илач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Фармасьютикалс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КЕТОПРОМЕД-50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Хандонг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Хандонг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Киндинорм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957 579,10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49.35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Индхеми Хэлс Спешиалитес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600 мг/42.9 мг, 23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мг/62.5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1 214 054,67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Клензит-C 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СИГМАР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түйіршіктер,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Климактоплан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 Д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8000 ХБ (80 мг)/0.8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6000 ХБ (60 мг)/0.6 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ХБ (40 мг)/0.4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Хиперион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Глицерофит®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Хипоил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КМ-Гастрофит®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КМ-Гинекологиялық®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КМ-Гипотензивті®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КМ-Иммунофит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КМ-Парацетофит®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КМ-Сеннофит®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Сорбиттегі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КМ-Шайқурай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10мг/160мг/12,5мг,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КОВИФОР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250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426 115,27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тасшɵп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тасшɵп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КОМБИГРИП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ӘБ,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2e+006 ХБ, 160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ХБ,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5 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 / 0.04 % / 1 %,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Сублингвалді капсулалар100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(50 таблеткадан банкіде. Әрбір банкі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(10 таблеткадан пішінді ұяшықты қаптамада. 5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1 732 575,44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2 191 707,94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Чарак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Флит Лабораториез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Кромоглин® мұрын спрейі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САНАЙИИ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2 567 638,94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383 235,11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 6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институты, Кьеллер, Норвегия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1 839 301,49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2 789 898,07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3 068 887,88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Солюшенс,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1 968 388,82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Мултани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300мг/мл,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655 380,24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мен босап шығуы ұзартылған таблеткалар жиынтығы,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ГАСТРОБЕНЕ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 Липофит®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шырғанақ майы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прополиспен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Самруд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 мг/2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1.18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67г/100мл,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ӘБ/мл3 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3г/5г, 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тамызатын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Rompharm Company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Лацидофил® WM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ұнтақ400мг/5мл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Амкафарм Фармасьютикал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Жеке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және жалбыз дәмімен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дәмі бар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Лек Фармасьютикалс д.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Бальзам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Плюс Экспекторант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1 992 923,88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н/д,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 Люкс Псориасис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гомеопатиялық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3000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Pharma Jordan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8.19/20 мг, 8.19/20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6,14/15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388 185,86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243 481,59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г/15 мл, 15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Люголит-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СПРЕЙІ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Люгольдің глицеринмен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шайнайтын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Магвифорт B6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Магвифорт B6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470 мг/5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Магнефар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Прайвет Ко.Лтд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балды-лимонды ұнтақ, 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балды-лимонды ұнтақ, 5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және қынаптық таблеткалары,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Маньюфэкчуринг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2 155 256,85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мг/5 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BROOKS LABORATORIES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Метеоспазмил®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жақпамай, 10 %,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 шыны массадан жасалған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 г, №1 шыны массадан жасалған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263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316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капсулалар 250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Страйдс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 (бүріккіш)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0.01 %,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0,01 %,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ч,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пентозан полисульфаты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Стерил-Ген Лайф Саенсиз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 РЕЗЕҢКЕ БҮРІККІШ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478 509,90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125 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Фармацевтикалық зауыты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111.9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Норджин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мг/5мл, 9.3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 + 140мкг/доза, 15 мл, 150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мг/мл, 0.4 мл,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мг/0,5мл,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жөтелге қарсы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125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Малыш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пастасы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Мюстофоран®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еріткішімен жиынтықта, 208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Сенекси-Лаборатории Тиссен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250 мкг/доза, 3.8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20мл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Лаборатоиси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50.00 мкг/доза, 25 г (200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0.90 %,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30 гр,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Неболитокс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Неовитам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мұрынға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тамшысы,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 мл/1000 Е,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НЕРВОМИКС®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Неуробекс®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 Актавис Индонезия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спрей, 1 мг/доза, 13.2мл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Ниотит-DF®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818 630,56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Эй.Би.Си.Фармасьютици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Домперидон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Нолгрипп®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10.06 мг,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Нукс Вомика - Гомаккорд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 лайфсайнсез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Генсента Илач Санаи ви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 ХБ/0,5мл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Элеа Фоеникс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 мг, 1,34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0.25 мг немесе 0.5 мг/доза, 1,34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құлаққа, мұрынға тамызатын дәрі,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Фармстандарт-Биолек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5,9г,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ЛП-№000545-ГП-KZ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1 258 337,08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ОПТИНОЛ® ТЕТРИЗОЛИН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ОРНИЛАТЕКС®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20/12.5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40/12.5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45.52 мг/11.38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Отисфен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2,6%,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Дайчи Санкио Ко. Лтд, лицензиясы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Оциллококцинум®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тазартылған концентрацияланған белсенділігі жойылған құрғақ кене энцефалиті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0,5 мл/доза лиофилизат еріткіші – алюминий гидроксидінің гелімен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РМҒА М.П.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мл16.7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6.65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30мг/10мл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0.04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Панаджезик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158 мг/140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мг/280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10000ӘБ,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Пантакаинд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Пантестин-Дарница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тесіктері бар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екі жағы полимермен жабындалған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5 мкг/мл 1 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суспензия, 250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2 мг/0.5 мл, 30 мл шыны құтыда,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ментол дәмімен спрей, 2 мг/0.5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мг/г,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Интернэшнл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ХБ/МЕ,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 ночной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Пертуссин-К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Зерумверк Бернбург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2 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Фармасьютикалз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4 297 877,11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4 727 664,82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5 200 431,30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және жергілікті қолдану үшін ерітінді дайындауға арналған лиофилизат, 6 мг, 9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6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2 456 199,95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3 517 872,81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3 869 660,09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2 865 123,43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2 183 173,54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Посиформин®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Биброкатол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2%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қолдануға арналған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суспензия0.5мл/доза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Про-Симбиофлор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мл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пастилкалар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тамшылар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көпіршитін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(Prostatilenum®)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 АҚ ("Цитомед" МБҒӨК"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АЦ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 мг + 180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МБҒӨК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Простатилен®(Prostatilenum®)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 АҚ ("Цитомед" МБҒӨК"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 дана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 /0.36 мл0.42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/0.72мл0.72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Ган&amp;Ли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444 465,10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27.9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 5мл,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Przedsiebiorstwo Produkcji Farmaceutycznej HASCO-LEK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Ультра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4 %,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дәмімен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апельсин дәмімен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304 778,83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Респикс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мг/0,2 мл, 13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Рефубел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56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РИКОФАСТ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РИКОФАСТ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АКТИВ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Римекор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Интенсив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0,6 мг/мл + 0,5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250.00 мкг,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(2,5мг/0,25мг)/1мл,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(2,5мг/0,25мг)/1мл,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 ХБ,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микробиология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0,25 мг/мл (250 000МЕ), 0,25 мг/мл (250 000МЕ),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0,5 мг/мл (500 000 ХБ), 500 000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1,0 мг/мл (1 000 000 ХБ), 1 000 000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аттенуирленген тірі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лиофилизат, 2.5 мл/құты,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4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 лидокаин гидрохлоридінің 3.5 мл ерітіндісі), 1г,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және жергілікті қолдануға арналған экстракт, (сұйық),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және жергілікті қолдануға арналған экстракт, (сұйық),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325 мг + 37.5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Рэникзон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500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қосылған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 1.03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Салвисар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Synthon Hispania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Шәрбат15мг/5мл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0,5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ересектерге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аюбадам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мг/5мл,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Корден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659 370,78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адам өсуінің рекомбинантты эпидермальді факторының вакцинасы, еріткішпен жиынтықта (Монтанид ISA51VG)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80/4,5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160/4,5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Симеспасмил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 1.5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892 148,88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ХБ/0.75 мл, 0.75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512 939,46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1 047 691,57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14.4мл,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экстракт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Синуфорте® интраназальді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Интраназальді енгізу үшін ерітінді дайындауға арналған 0,05 г лиофилизат еріткішімен (инъекцияға арналған су)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Реиг Джофре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 –Тева Фито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9 %, 175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Chemigroup France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Мед-интерпласт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Смектит 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3000 мг, 3.76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Соледум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жұмсақ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Клостерфрау Берлин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Dungarvan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901 767,11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1 452 275,14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1 743 077,12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(0.9 % натрий хлориді ерітіндісімен) жиынтықта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Флороглюцинол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40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 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 2.5 ХБ, 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ХБ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Фармасеутикалс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 ПЛЮС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Стопгрипан-Лимон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21.5 г препарат пакеттерде, 10 пакеттен картон қорапшада,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құлпынай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балмен және лимонмен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ментол және эвкалиптпен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ментолды-эвкалиптті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 г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+ 3,6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1г/1г,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604 632,73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ИНТЕСТИ БАКТЕРИОФАГЫ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сұйықтық,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пио бактериооофагы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сұйықтық,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стафилококктық бактериофаг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стерильді ерітінді,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Цзянсу Хенгруи Медицин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 жасы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3 448 039,32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 600 мг,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918 160,67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ХОТ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 300 мг/2 мл (150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0,03%,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ТАЛИМУС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0.10 %,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0,15 %,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0,255 мг/доза,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С ыстық сусын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20мг/1мл,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Таурин-Фармак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2 633 603,57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2 896 963,92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млн.ХБ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600/200/300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Doppel Farmaceutici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МАКСтаб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суық тиюден және тұмаудан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үшiн ерiтiндi дайындауға арналған дозаланған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Orleans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 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Тенелиглиптин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 Аспартат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(вакцина против клещевого вирусного энцефалита культуральная инактивированная очищенная сорбированная)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Бір доза (0.5 мл) препараттан бір реттік алдын ала толтырылған шыны шприцте. 1 шприцтен және 1 инеден пішінді ұяшықты қаптамада. 1 пішінді ұяшықты қаптамадан картон қорапшада.,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мкг/доза,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МБҒӨК "Цитомед"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Гамельн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Фармасьютикалс Корпорэйшн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1 989 785,38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0,3%,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Токсивенол-Рота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300мг/3мг,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Илач Сан. ве Тидж. Лтд. Шти.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қантсыз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Траволайф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Онколоджи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тесігі бар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тесігі бар пішінді ұяшықты қаптамада Картон қорапшада 1 пішінді ұяшықты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пішінді ұяшықты қаптамада. 1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мг/160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500/65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Тримспа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ТРОБАКС-DF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(300 ХБ +2,5 мг +2,5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(500 ХБ +2,5 мг +2,5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(300 ХБ + 4 мг +3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(500 ХБ + 4 мг +3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 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500 мл,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372 486,41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 С витамині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Успокой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1 471 299,69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апельсин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жеміс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табиғи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 20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 жеміс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18.9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1,2%, 72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Шемино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ФАСТЕНАЛ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Февертекс-ТК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4.95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поливинилхлоридті үлбірден және баспалы лакталған алюминий фольгадан жасалған перфорацияланған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қант қосылған ұнтақ, 13,1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таңқурай дәмі бар, қант қосылған ұнтақ, 12.75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Эль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Илак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фармацевтикалық өндірістік және коммерциялық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Фитолизин® COMPLEX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Гербаполь Варшава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Фитонефрин®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Фламиар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ФЛАМИДЕЗ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Encube Ethicals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ФЛАМИДЕЗ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Encube Ethicals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Флуитарг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3.54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6 мг/мл,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Флутинап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Прокто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150 ХБ,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Пролголимаб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1 019 579,71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BioPharma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УРСО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35 мг + 250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Фуразек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15мг/мл, 63.04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 Новаковский Гжегож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 (Furamagum®)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 үшін ерітінді дайындауға арналған ұнтақ, 100 мг, 1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ұнтақ, 100 мг,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Хабифак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глубионаты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2 791 776,25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Хекокур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Химплазия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Велнесс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50мг/г, 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500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1000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Майоли Спиндлер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мл0.8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ЦЕРВИКОН-ДИМ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Дииндолилметан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фармацевтикалық компаниясы "МЕДСЕРВИС ПЛЮС"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125 044,87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және көлемі 5 мл 1 шприц)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400.00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0,25г/0,25г,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Циннабсин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572 425,11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Ципоксил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80 мг/г,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Лабораториоз СЕРРА ПАМИЕЗ,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Велнесс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Велнесс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Цитеал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ХФЗ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екі жағы полимермен жабылған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Цитрамон-Боримед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Цитрамон-Боримед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ішке қабылдау үшін ерітінді дайындауға арналған ұнтақ, 22.13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 - 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Қызылмай ®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жергілікті және сыртқа қолдануға арналған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жергілікті және сыртқа қолдануға арналған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669 382,31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510 464,21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0.75 мг/мл,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3 561 287,22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4 122 188,77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Эдолкето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Сайенсис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160мкг/4.5мкг/доза, 5.6 мг,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ЭКЗОРОЛФИНЛАК®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ЭКСТРАСОРБ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Авексима Сибирь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2 678 102,68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жиынтықта500 ХБ10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305 081,49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Сульбутиамин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Энспринг®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4 676 295,98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5 755 825,48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6 331 408,03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 миллиард/5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миллиард/5мл,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75.00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12.00 мг/мл,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ХБ/0,4 мл, 0.4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1 458 327,96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1 604 160,75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Эдмонд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175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Auronext Pharma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Эскузан®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КЕА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және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мг/8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Эукарбон®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Эфлейра®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Нетакимаб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60.00 мг/мл, 1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7 726,63</w:t>
            </w:r>
          </w:p>
        </w:tc>
      </w:tr>
    </w:tbl>
    <w:p>
      <w:pPr>
        <w:spacing w:after="0"/>
        <w:ind w:left="0"/>
        <w:jc w:val="both"/>
      </w:pPr>
      <w:r>
        <w:rPr>
          <w:rFonts w:ascii="Times New Roman"/>
          <w:b w:val="false"/>
          <w:i w:val="false"/>
          <w:color w:val="000000"/>
          <w:sz w:val="28"/>
        </w:rPr>
        <w:t xml:space="preserve">
      * Бағалар Қазақстан Республикасы Денсаулық сақтау министрінің 2020 жылғы 11 желтоқсандағы № ҚР ДСМ-247/2020 бұйрығымен бекітілген Дәрілік заттардың шекті бағалары мен үстеме бағаларын реттеу, қалыптастыру қағидаларының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