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b98d" w14:textId="a66b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1 тамыздағы № 455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1."Тегін медициналық көмектің кепілдік берілген көлемі шеңберінде және (немесе) міндетті әлеуметтік медициналық сақтандыру жүйесінде дәрілік заттардың және медициналық бұйымдардың саудалық атауына шекті бағаларды бекіту туралы" Қазақстан Республикасы Денсаулық сақтау министрінің 2021 жылғы 5 тамыздағы № ҚР ДСМ-77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1-қосымшада бекітілген тегін медициналық көмектің кепілдік берілген көлемі шеңберінде және (немесе) міндетті әлеуметтік медициналық сақтандыру жүйесіндегі дәрілік заттардың саудалық атауына арналған </w:t>
      </w:r>
      <w:r>
        <w:rPr>
          <w:rFonts w:ascii="Times New Roman"/>
          <w:b w:val="false"/>
          <w:i w:val="false"/>
          <w:color w:val="000000"/>
          <w:sz w:val="28"/>
        </w:rPr>
        <w:t>шекті бағалар</w:t>
      </w:r>
      <w:r>
        <w:rPr>
          <w:rFonts w:ascii="Times New Roman"/>
          <w:b w:val="false"/>
          <w:i w:val="false"/>
          <w:color w:val="000000"/>
          <w:sz w:val="28"/>
        </w:rPr>
        <w:t xml:space="preserve"> осы бұйрыққа </w:t>
      </w:r>
      <w:r>
        <w:rPr>
          <w:rFonts w:ascii="Times New Roman"/>
          <w:b w:val="false"/>
          <w:i w:val="false"/>
          <w:color w:val="000000"/>
          <w:sz w:val="28"/>
        </w:rPr>
        <w:t xml:space="preserve">қосымшаға </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тіркеуді;</w:t>
      </w:r>
    </w:p>
    <w:bookmarkEnd w:id="1"/>
    <w:bookmarkStart w:name="z5" w:id="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8"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5 тамыздағы</w:t>
            </w:r>
            <w:r>
              <w:br/>
            </w:r>
            <w:r>
              <w:rPr>
                <w:rFonts w:ascii="Times New Roman"/>
                <w:b w:val="false"/>
                <w:i w:val="false"/>
                <w:color w:val="000000"/>
                <w:sz w:val="20"/>
              </w:rPr>
              <w:t>№ ҚР ДСМ -77 бұйрығына</w:t>
            </w:r>
            <w:r>
              <w:br/>
            </w:r>
            <w:r>
              <w:rPr>
                <w:rFonts w:ascii="Times New Roman"/>
                <w:b w:val="false"/>
                <w:i w:val="false"/>
                <w:color w:val="000000"/>
                <w:sz w:val="20"/>
              </w:rPr>
              <w:t>1-қосымша</w:t>
            </w:r>
          </w:p>
        </w:tc>
      </w:tr>
    </w:tbl>
    <w:bookmarkStart w:name="z10" w:id="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саудалық атауына шекті бағалары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 дозасы, концентрациясы, көлемі,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ATX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шекті баға,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Аминоплазмаль Гепа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5.52г пара-аминосалицил қышқылының натрий тұзы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дозаланған ұнтақ, 12.5 гр,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L-ЦЕТ®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Абаджио®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және ламивудин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және Ламивудин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Авалексон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Авалексон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117 147,44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415 369,46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125 751,03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454 829,55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 4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138 045,43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 16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472 600,69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250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эмульсия, 1 %, 20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Авизон -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625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200 мг/28,5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Авиментин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400 мг/ 57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АВИПРАКС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 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эмульсия, 1 %, 10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30 мкг/0.5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81 524,23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Агалатес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5/160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Агвистат®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10/160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мг/0.8 мл, 0.8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180 632,88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15 365,83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альбумині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Адасель, күл (құрамында антигені аз), сіреспе және көкжөтел (жасушасыз) профилактикасына арналған біріктірілген, адсорбцияланған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14 294,93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0.5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0.1 %, 20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жақпамай, 0,1%,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ацепонаты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 250 ХБ,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 500 ХБ,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 1000 ХБ,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 1500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295 416,87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 2000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393 889,16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 3000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588 252,54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Адемпас®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Аджифер®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Фреманезумаб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225 мг/1.5 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N02CD03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226 893,75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 250 ХБ,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 1000 ХБ,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311 947,24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Адиновейт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 инъекцияға арналған сумен жиынтықта, 500 ХБ,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156 656,45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Адреналин-Здоровье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Адцетрис®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1 327 095,33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Азалептол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 Аккорд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244 649,24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Азацитидин-Виста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Азираг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500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123 357,17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Айбранс™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Ай-Фос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АКВАДЕТРИМ Д3 дәруменi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15 000 ХБ/мл,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(пессарийлер),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және инфузияға арналған ерітінді, 300 мкг/0.5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5мг/100мл,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82 088,01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Акнекутан®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16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АКСАСТРОЛ®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750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АКСИТАНИБ®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АКСИТАНИБ®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мг/160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мг/160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Аксудропин®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мг/80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162 мг/0.9 мл, 0.9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 түбек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94 712,91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80 мг/4мл,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59 764,70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Актемра®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200мг/10мл,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138 365,27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Актилизе®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(инъекцияға арналған су) жиынтықта,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163 842,63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Актипрол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Актипрол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МЕ/мл, 3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Актрапид® НМ Пенфилл®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мг/75 мг, №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АКуриТ-4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75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Алвогестина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Алвокейд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18 991,42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Алеценза®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10/ АЛЗАНСЕР®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АЛЗАНСЕР® 5/ АЛЗАНСЕР®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Алзепил®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Аллерайз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Аллергозан®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1г/5мл,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Алмиба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Алмонт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Алотендин®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Алпитоз - 4.5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инъекция және инфузия үшін ерітінді дайындауға арналған ұнтақ, 4.5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Алтебрел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 1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Алтебрел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 мг, 0.5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Алувиа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Алунбриг™/Алунбриг®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Алунбриг™/Алунбриг®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Алунбриг™/Алунбриг®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Алфинор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Алчеба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400 мг/10 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АльбуминБиофарма/АЛЬБУВЕН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Альбумин-Биофарма/АЛЬБУВЕН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Альбумин-Биофарма/АЛЬБУВЕН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 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 үшін суспензия дайындауға арналған лиофилизат, еріткішімен жиынтықта, 45 мг/мл, 54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103 406,34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 үшін суспензия дайындауға арналған лиофилизат, еріткішімен жиынтықта, 45 мг/мл, 108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 мкг,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Альвеско®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 мкг, 5 мл (60 доз),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Альдарон®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Альдуразим®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ӘБ/мл,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211 280,76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Д3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Нормикс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Рифаксимин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Альфакальцидол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0.25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30мг/5мл,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15мг/5мл,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және ішуге арналған ерітінді, 7.5 мг/мл,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15мг/2мл,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 мг/ 5 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Амвастан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Амизолид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Аминазин-Здоровье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Аминовен Инфант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10% 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Аминоплазмаль Б.Браун 5% 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60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5мг/5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25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7.88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Амоксикланат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0.5 г / 0.1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Амприлан®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Фитоменадион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 мг/мл,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Амфолип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(липидті кешен), 50 мг/10 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 2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Анапран 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Анапран 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Анаприлин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Андрокур® Депо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майлы ерітінді, 300 мг/3 мл, 3 мл,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Андролиз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60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100 мг,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120 617,87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АНОРО®ЭЛЛИПТА®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22 мкг/55 мкг, 30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Антибакт/АНТИБАКТ®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Деквалиний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 мг, №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Антигендер мөлшері азайтылған, тазартылған, сіңірілген күл-сіреспе анатоксині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доз., 5 мл,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мкг,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мкг,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мкг,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мкг,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мкг,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мкг,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1600 мкг,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1400 мкг,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Апбрави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1200 мкг,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Апидра® СолоСтар®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мкг,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мкг, 0.3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Аранесп®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334 524,71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Ардуан®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жиынтықта еріткішімен (натрий хлоридінің 0,9 % ерітіндісімен бірге), 4 мг,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Арикстра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шприцтерге толтырылған тері астына және вена ішіне енгізуге арналған ерітінді, 2,5мг/0,5мл, 0.5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Аримидекс®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Арипегис® ОДТ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Арифон® Ретард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узаққа созылатып, ұлбірлі қабыкпен қапталған таблеткалар,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ЛП-№000156-ГП-KZ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Артамаксан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20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Артрокол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2,5 %, 45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Арутимол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АСИБРОКС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200 мг,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(С дәрумені)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Аспирин кардио®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АС-тромбин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таблеткалар, қабықпен қапталған,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Атгам®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мг/мл, 5 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248 926,39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Атенатив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(инъекцияға арналған су), 500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87 387,27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Атенатив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Антитромбин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жиынтықта (инъекцияға арналған су), 1000 ХБ,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227 470,02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 Зентива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37.5 мг/5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 ФармИдея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6.75 мг/0,9 мл, 0.9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Калцекс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2,5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ұнтақ еріткішімен (лидокаин гидрохлориді, инъекцияға арналған 1% ерітінді) жиынтықта, 3.5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мг/28,5 мг/5 мл, 70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400 мг/57 мг/5 мл, 70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125 мг/31,25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мг/125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Ауроксетил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Ауроподокс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Афинитор®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40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20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40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Алклометазон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20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Ацесоль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200 мг, 3 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600 мг, 3 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10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 2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Белупо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Ацикловир-СВС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тері астына енгізуге арналған суспензия, 2мг/0.85 мл, 0,85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Байдуреон™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тері астына енгізу үшін суспензия дайындауға арналған ұнтақ, еріткішпен жиынтықта, 2 мг/0.65мл, 0,65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СЕКРАЗОЛ®/СЕКРАЗОЛ®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15мг/5мл,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БАРАСПАЗМ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метамизолы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ХБ/мл,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16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389 821,40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 100 мкг/доза, 200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Беклазон Эко Легкое Дыхание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тыныс алу арқылы белсенділендірілген, 250 мкг/доза, 200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Беландж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Белифрин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Фенилэфрин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0,05 %,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0,05 %,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Белодерм Экспресс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0,05 %,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Белосалик лосьоны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Ультра-Адсорб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 Аккорд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100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139 145,09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213 343,40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Бендоки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25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жиынтықта, 1000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298 240,44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жиынтықта, 250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жиынтықта, 2000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593 876,15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жиынтықта, 500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1e+006 ӘБ,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120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63 382,94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Бенлиста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222 649,50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100 мг,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173 681,03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250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500 ХБ,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Бериате®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1000 ХБ, 10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Беродуал® 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 мл, 200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16/ Бетагист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24/Бетагист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 8/Бетагист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10%, 20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200 мг, №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Бетаксолол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 мг/мл,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Бетасерк®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Бетаспан® Депо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Бетаферон®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0,3 мг (9,6 млн.ХБ), №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0,2%,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Биденза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 Гриндекс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ХБ/1.0 мл, 1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ХБ/1.0 мл, 1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226 677,36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ҚР-БП-5№025256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118 938,95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Биовен Моно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ҚР-БП-5№017941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0.01 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Бисакодил-Нижфарм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480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960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Бисептрим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Бисомор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Соруға арналған таблеткалар, 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БЛОГИР-3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 мг/мл, 60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Блотрен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Боботик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эмульсия, 66.66 мг/мл,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Бокакорт-С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120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Бонеост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Бонспри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мг/0,4 мл, 0.4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592 489,93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N07XX02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 Сандоз®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1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2.5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Босфит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100 мг/мл,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Брамитоб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300 мг/ 4 мл, 4 мл,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Бринзоламид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10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Бринзопт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10 мг/мл + 5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Бритомар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C03СА04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Бромокриптин-Рихтер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5мг/мл, 10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4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 Гриндекс Спинал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5мг/мл, 4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200 мкг/доза, 300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Бустрикс®, күл, сіреспе, көкжөтел (жасушасыз) профилактикасына арналған адсорбцияланған сұйық (АбКДС) вакцинасы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 60 доз,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 120 доз,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80 мкг/4,5 мкг, 120доза,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Буфомикс Изихейлер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320 мкг/9 мкг,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вакцина (рДНҚ)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20 мкг/1 мл,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Вагацит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Вазонит® ретард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600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ВАЗОСТЕНОН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мкг/мл,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Вайдаза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93 873,36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Вайлопин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ВаксигрипТетра®, тұмау профилактикасына арналған белсенділігі жойылған төрт валентті сплит-вакцина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 0,5 мл/1 доза, 0,5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Валдис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12.5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25 мг, №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12.5 мг, №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ВАЛМАК-Н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 12.5 мг, №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5мг/160мг,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Валодип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10мг/160мг,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Вальдоксан®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Агомелатин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Вальсакор®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160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80/12,5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Ванатекс Комби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160/12,5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 г, 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Варгатеф®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 Никомед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Васталома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250 мг/5 мл, 5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ВЕБУЛИС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Вегацеф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мг/г,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Вектибикс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(100 мг/5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172 503,40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150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Велкейд®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66 624,18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Велкозомиб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3,5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Велкозомиб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ВЕЛСОФ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Венклекста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Венетоклакс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Венлаксор®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Венофер®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 20 мг/мл,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Вентавис®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Вентолин® дем алатын ерітінді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Верабез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Веракол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(1% лидокаин гидрохлоридінің инъекцияға арналған ерітіндісі) жиынтықта, 1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таблеткалары, 200мг,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таблеткалары, 50мг,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таблеткалары, 100мг,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Верзенио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таблеткалары, 150мг,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ЛП-№000040-РГ-KZ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Вессел Дуэ 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Сулодексид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ЛЕ,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ВИВАЙРА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5мг/10мг,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10мг/20мг,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10мг/20мг,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Вивитрол®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ұнтақ, еріткішпен жиынтықта, 380 мг,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йода/мл, 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йода/мл, 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20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20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Видора микро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Видроп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2800 ХБ/мл,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Визипак™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 йода/мл, 200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Визкью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Бролуцизумаб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енгізуге арналған ерітінді, 120 мг/мл,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195 329,62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1000 ХБ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құтыдағы лиофилизат еріткішпен (инъекцияға арналған су 0.1% полисорбат 80-мен) және енгізуге арналған жинақпен жиынтықта, 1000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212 339,00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Вилате™ 500 ХБ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құтыдағы лиофилизат еріткішпен (инъекцияға арналған су 0.1% полисорбат 80-мен) және енгізуге арналған жинақпен жиынтықта, 500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106 633,83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ВИЛГЛАД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Вимизим®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429 671,21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мг/1 мл, 1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50мг/5 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Випидия™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йода/мл, 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йода/мл, 20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йода/мл,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Виракар®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Вирамун®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50 мг/5 мл, 240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Вирамун®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Даклатасвир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Висвопенем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 С 500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Вифенд®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Вотриент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велаглюцеразасы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442 014,20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7.5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19 309,88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15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1000 мг/40 мл, 40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1 336 605,70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 ДС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деканоат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 мг/мл, 1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 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флакон,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165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165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126 716,27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Гансил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адамның папиллома вирусына қарсы квадривалентті рекомбинантты вакцина (6, 11, 16, 18 типтері)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Гардасил® адамның папиллома вирусына қарсы квадривалентті рекомбинантты вакцина (6, 11, 16, 18 типтері)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Гекодез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60 мг/мл, 400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Гекодез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60 мг/мл,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Гексаксим®, күл, сіреспе, көкжөтел (жасушасыз), В гепатиті (рекомбинантты рДНҚ), полиомиелит (белсенділігі жойылған) және b типті Haemophilus influenzae гемофильді инфекцияларға қарсы конъюгацияланған вакцина (сіңірілген)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мл/1доза,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Гелофузин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 500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ГЕЛЬМИНОРМ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3,75 мг/мл, 120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1000 ХБ + 2400 ХБ,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206 438,57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500 ХБ +1200 ХБ,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3 487 789,97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996 513,69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1 993 027,52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Гемлибра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5 010 179,91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және енгізуге арналған жинақпен жиынтықта, 250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және енгізуге арналған жинақпен жиынтықта, 500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және енгізуге арналған жинақпен жиынтықта, 1000 ХБ,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116 607,14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200 мг,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г,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 ИНДАР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440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557 111,83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440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575 756,83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583 606,08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Гетино-Б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1%, 10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 ацетаты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2,5 %,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Гидрокортизон-Рихтер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микрокристалды суспензия,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H02BX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200/0.5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500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Гидрокскарбамид-Элеас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Гидротен/Гидротен®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5%, 30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5%, 30 гр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Гинопрогест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Гиотриф®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ГЛАТАНОСТ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мг/мл,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Глаумакс®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20мг/мл+5мг/мл,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ГлиДиа®МВ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 МВ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Глиолан®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814 062,63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Глипрессин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1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ГлюкаГен® 1мг ГипоКит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жиынтықта, 1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Глюкованс®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400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500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500мг/2,5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750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Глюкофаж® XR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1000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Глюцеразим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5.5 мкг (75 ХБ),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ХБ (22мкг)/0,5 мл,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Гонал-Ф®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900 ХБ (66 мкг)/1,5 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167 260,04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100000 КИЕ, 10 мл,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Гофен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Граноцит®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 үшін ерітінді дайындауға арналған лиофилизат еріткішпен жиынтықта, 33.6 млн.ХБ,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Квадривалент Суббірлікті белсенділігі жойылған төрт валентті адъювантты тұмау вакцинасы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ерітінді, 0,5 мл (1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Гриппол® плюс (Полимер-суббірлікті белсенділігі жойылған үш валентті тұмау вакцинасы)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енгізуге арналған суспензия, 0.5 мл (1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Грифолз IX факторы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106 186,87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Грифолз IX факторы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211 454,36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Грифолз IX факторы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1500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315 802,51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ГЭК- 200 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Дайвобет®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Дакоген®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485 922,92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Даксас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Даксиласт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ДАЛТРАКС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50 мг/ 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193 891,58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400мг / 20 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769 992,35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Дарзалекс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1800 мг,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2 388 627,51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Девит 50 000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 ХБ,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мкг,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Дезурсолен®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450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Декапептил Депо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лиофилизат еріткішімен бір жиынтықта, 3.75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40 618,48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0,1 %, 10мл,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0,1 %,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фосфаты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Дексаметазон-Аджио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ДексаТобром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Дексдор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4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Дексерил®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250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Калцекс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 ЭВЕР Фарма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4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Декссимб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Декссимб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Декссимб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4 мл,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6 %, 400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Дельтиба®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ДЕНИГМА®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Денкап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5 г/100 мл, 150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әсер етуі ұзартылған, бөлінетін таблеткалар, 300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бөлінетін, қабықпен қапталған таблеткалар,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ұзартылған түйіршіктер, 250 мг, 0.75 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250 мг, 0.75 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Депакин® Хроносфера™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түйіршіктер,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Дерилайф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50 гр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2 %,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Сусабын, 2 %,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Саше -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400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ДЕТОПРОФ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Эторикоксиб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M01AH05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Джадену™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Джакави®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Джардинс®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мг/850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Джентадуэто®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мг/1000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Дамоктоког альфа пэгол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500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205 562,50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Дамоктоког альфа пэгол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1000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409 337,50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Дамоктоког альфа пэгол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2000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4 МЕ,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10 ХБ, 3.33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лиофилизацияланған ұнтақ еріткішімен бір жиынтықта (инъекцияға арналған су), 10 ХБ, 3.33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Диабетон® МR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таблеткалар, 60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Диаглизид® MR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60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Диакарб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ЛП-№000359-РГ-KZ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5000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2000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2000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5000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3,86%, 5000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Дианил ПД4 глюкозамен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3,86%, 2000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0.2/0.1 мкг/мл (1 доза),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Дивигель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0.1 %, 1 гр,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Дивлаксин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 ГРИНДЕКС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75мг/3мл,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 Форте Эмульсиялық гель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ДИКЛОСЕЙФ® Форте Эмульсиялық гель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2%, 100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Димедрол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Диметилфумарат-Виста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240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Диметилфумарат-Виста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120мг,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мг/0,02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20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500 ӘБ,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300 ӘБ,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(0,9 % натрий хлориді ерітіндісі), 0.1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11,25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11.25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Диферелин® 3,75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әсері ұзартылған суспензия дайындауға арналған лиофилизат еріткішімен жиынтықта, 3.75 мг,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Хлорталидон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Докса-Дюра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Докса-Дюра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 -ТК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0.1 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Сандоз®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мг/25 мл,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 мг/мл, 60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Дониум-ТК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Допегит®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Метилдопа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ДОПРОКИН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3e+006 МЕ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Дорзопт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20 мг/мл +5 мг/мл, 5мл,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 - 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Дорзоламид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2 %,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Дорсоб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Достинекс®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279,32 мг/мл (0,5 ммоль/мл),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279,32 мг/мл (0,5 ммоль/мл),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279,32 мг/мл (0,5 ммоль/мл),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Дотаграф®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Гадотер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ммоль/мл, 20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мл, 1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 4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мг/1 мл, 1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мг/4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Дронис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3мг+0.02мг,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 Дроспиренон и этинилэстрадиол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Друаликс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Друаликс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30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ДУКСЕТ®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60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Дулоксвитэ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60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Дуолазид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Дусконал Ретард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200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Дутабит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капсулалар, 0,5 мг + 0,4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Дутасвитэ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0.5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Дэлсия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 + 0.03 мг, №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Дюспаталин®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Ретард капсулалар,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500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Дюфастон®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Ерадиком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180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ЖАДЕБЕЛ®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360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Завицефта®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ұнтақ, 2000 мг/500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Сертаконазол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30 млн ӘД/0,5 мл, 0,5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9 188,69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Зарсио®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30 млн. ӘБ/0.5 мл,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Зафрилла®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ЛП-№000003-РГ-KZ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Зелбораф®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240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Земплар®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Парикальцитол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мкг/мл,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Зентавекс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150 мг/г, 50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5 мг/мл, 240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Зиаген®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20 мг/мл, 240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Зигитерон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мг/300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Зикадия™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Зилт®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дайындауға арналған ұнтақ, 100 мг/5 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Зинфоро®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Цефтаролина фосамилі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600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J01DI02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Зиромин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Зитига®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125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100 мг/5 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200 мг/5 мл,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ЗИТМАК®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тазартылған сумен жиынтықта, 200 мг/5 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Зифта-1000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100 248,92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тері астына енгізуге арналған имплантат, 3.6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Шприц-аппликатор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Золадекс™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механизмі бар еккіш-аппликатордағы ұзақ әсер ететін тері астына енгізуге арналған имплантат, 10.8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Шприц-аппликатор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132 549,76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4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Зомактон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98 997,28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Зомета®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4мг/5мл,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инфузияға арналған ерітінді, 50 мг/мл,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И.Г.Вена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 мг/мл,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287 278,21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Тутти-фрутти дәмі бар суспензия, 100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суспензия, 100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Форте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Құлпынай дәмі бар суспензия, 200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 Форте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Тутти-фрутти дәмі бар суспензия, 200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Бэби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Д 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200 мг/5 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мини Юниор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Ибуфен® Ультра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ИВАКАРД®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 гидрохлоридi ФаРес™ 5 мг/5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Идарубицин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 1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ИзиСикс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тіластылық спрей, 1,25мг/доза,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20 мг,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40 мг,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Изо-Мик Лонг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60 мг,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мг/5 мл,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0,1%,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Изотрой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флакон,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32 116,07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ИКСГЕВА®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70 мг/мл, 1.7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134 070,75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Иларис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ерітінді, 150 мг, 150 мг/мл,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3 617 778,28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AqVida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 АМРИНГ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Имбрувика®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Имицил - 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Иммард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250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25 287,35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500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1000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600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1200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 100/ИММУТИН®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 100/ИММУТИН®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 200/Иммутин®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ИММУТИН® 400/ИММУТИН®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1 243 220,08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Имфинзи™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299 735,18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Инбутол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3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6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9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Инвокана®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Индалонг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қабықпен қапталған таблеткалар, 1.5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 SR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Индапамид-Тева 1,5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1.5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Индираб, антирабиялық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үшін ерітінді дайындауға арналған лиофилизацияланған ұнтақ еріткішімен (0.3% натрий хлориді ерітіндісі 0.5мл) және бір реттік шприцпен жиынтықта, 2.5 ХБ/1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 Софарма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Инестом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Инлайта®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Интеленс®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Интербетин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0.3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255 491,17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323 024,36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161 959,18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мг/8 мл, 8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гекса, рекомбинанты В гепатитіне қарсы вакцинамен, полиомиелитке қарсы белсенділігі жойылған вакцинамен және b типті Haemophilus influenzae-ға қарсы вакцинамен біріктірілген жасушасыз көкжөтел күл-сіреспе вакцинасы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лиофилизацияланған ұнтақпен жиынтықта, 0.5 мл/доза, 0.5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18 451,74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гекса, рекомбинанты В гепатитіне қарсы вакцинамен, полиомиелитке қарсы белсенділігі жоқ вакцинамен және b түріндегі Haemophilus influenzae-ға қарсы вакцинамен біріктірілген жасушасыз көкжөтел күл-сіреспе вакцинасы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лиофилизацияланған ұнтақпен жиынтықта, 0.5 мл/доза,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Инфанрикс ИПВ+Hib, жасушасыз, сіңірілген, сұйық көкжөтел-күл-сіреспе біріктірілген вакцинасы (АбКДС)+b түріндегі Haemophilus influenzae-ға қарсы вакцина (Hib)+белсенділігі жойылған үшвалентті полиомиелит вакцинасы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лиофилизацияланған ұнтақпен жиынтықта, 0,5 мл (1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 - 25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169 350,73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Инфлювак®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ҚР-БП-5№014228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100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Ипратерол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0.25 мг/мл + 0.5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Ирбедрин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Ирбесан®150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ИРОНТУ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ИРОНТУ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арқылы қабылданатын регидратациялық тұз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27.9 гр,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Кабометикс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751 776,77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Кадсила®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160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1 198 294,20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0.25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Кайендра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Сипонимод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0.25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60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Калимин 60 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Калквенс®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глюконаты тұрақтандырылған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20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Канизон®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16/КАНТАБ®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КАНТАБ® 8/КАНТАБ®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 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мг/25мг,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 Фармидея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 мкг/мл,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450 мг, 450 мг/45 мл, 45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150 мг/15 мл, 15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КАРВИДИЛ®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КАРДОРИТМ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200 мг/мл,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Карнилев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100 мг/1 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г/10 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50мг,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58 943,15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70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Касполиоф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Касфоцин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J02АХ04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Катеджель лидокаинмен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12.5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анти-Ха ХБ/0.2 мл, 0.2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анти-Ха/0,4 мл, 0.4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Катенокс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КВАМАТЕЛ®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(0.9 % натрий хлоридінің ерітіндісі),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Квентиакс®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Клиндамицин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Кейвер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мг/2 мл,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Кеппра®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300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Кетанейм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мг/2мл,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Кетиап®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Кетонал® ДУО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150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КЕТОПРОМЕД-50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50 мг/мл, 2мл,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Кетостерил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V06DD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Кетотоп® 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Кивекса®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Кинерет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Анакинра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150 мг/мл, 100мг/0,67 мл раствора в одном предварительно заполненном шприце,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Киовиг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Кискали™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1 346 394,26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375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16.66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228,5 мг/5 мл, 16.66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Клавам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500мг/125мг,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875мг/125мг,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Клевипрекс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 препараттан шыны құтыда,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104 825,61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Клевипрекс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87 212,66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 анти-Ха ХБ/0,4 мл, 0.4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6000 анти-Ха ХБ/0,6 мл, 0.6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8000 анти-Ха ХБ/0,8 мл, 0.8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Клестон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мг/5 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Кливас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G03FB09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Клобефорд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Клобетазол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Кловикс 75/КЛОВИКС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5 %,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 VIC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Клопидогрель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Клостилбегит®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Кломифен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 8000 ХБ (80 мг)/0.8 мл, 0.8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 6000 ХБ (60 мг)/0.6 мл, 0.6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эноксапарині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 ала толтырылған шприцтерде, 4000 МЕ (40 мг)/0.4 мл, 0.4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25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20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100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10 %, 7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875 мг/125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мг/125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стерильді су 2,5 мл алдын ала толтырылған шприцте) жиынтықта, 250 ХБ,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стерильді су 2,5 мл алдын ала толтырылған шприцте) жиынтықта, 500 МЕ,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Когенэйт® ФС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(инъекцияға арналған стерильді су 2,5 мл алдын ала толтырылған шприцте) жиынтықта, 1000 МЕ,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Козэнтикс®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150 мг/мл,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319 922,81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Ко-Ирбесан®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мг/12,5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15000 МЕ/мл,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125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КОЛИКИД®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КО-ЛОРКАР®ФОРТ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Комбутол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1000000 ӘБ,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немесе вена ішіне енгізу үшін ерітінді дайындауға арналған ұнтақ, 2e+006 ХБ, 160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Кометад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колистиметаты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немесе вена ішіне енгізу үшін ерітінді дайындауға арналған ұнтақ, 1e+006 ХБ, 80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300мг/12,5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150мг/12.5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300 мг,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Конвулекс®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500 мг,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Конкор® 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Контрахист аллергия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КОНФУНДУС®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 - 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мл,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Копаксон®-Тева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 1 мл,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7.5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Корнерегель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10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Корнерегель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5%, 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9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Коселуго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Коселуго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КосмоФер®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Котеллик®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36 088,83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КРЕАМЕД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капсулалар, 150 мг,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150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150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Креон®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минимикросфералар бар ішекте еритін қабықпен қапталған капсулалар, 300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мг/0.03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Круровит®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Ксавобан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Ксалатамакс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Ксалкори®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Ксамиол®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D05AX52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Ксарелто®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Ксельжанс®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Тофацитиниб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75мг/0,75 мл, 0,75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98 194,81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100 мг/1 мл, 1мл,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131 919,50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Ксеплион®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150 мг/1,5 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174 735,98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Ксефокам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8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 мг/1000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Ксигдуо™ XR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10мг / 1000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Ксилокрем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150 мг,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162 214,38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Кстанди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Сапроптерин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таблеткалар, 100 мг, №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40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287 073,26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144 165,15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Кувитру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200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72 395,40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КУПЛАТОН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300 мг/мл,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Куросурф®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 енгізуге арналған суспензия, 80 мг/мл,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142 614,42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Перфузияға арналған ерітінді, 1000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53 126,18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КУСТОДИОЛ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Перфузияға арналған ерітінді, 500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Күлге және сіреспеге қарсы сіңірілген вакцина (педиатриялық)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10 доз.,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аттенуирленген лиофилизацияланған тірі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 доза құтыда,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қарсы аттенуирленген лиофилизацияланған тірі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10 доза,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паротитке және қызамыққа қарсы аттенуирленген (лиофилизацияланған) тірі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еріткішпен жиынтықта, 1 доза,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мкг,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Лактинет®-Рихтер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Дезогестрел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0.075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500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1000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Ламиас®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 25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Ламиктал®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 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 - 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ЛАНИСТОР®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0.05 мг/мл,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Лантус® СолоСтар®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Латасопт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мг/мл,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Пенфилл®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Левемир® ФлексПен®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500 мг/5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ЛЕВОЗИН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Левокарбисан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мг/25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мг/25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инфузияға арналған ерітінді, 500мг/100мл,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Левоксимед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500мг/100мл,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Левомак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ерітінді, 500 мг/100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Левосетил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181 518,90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175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мг/мл,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Левофолик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немесе инфузияға арналған ерітінді, 50 мг/мл,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Левофолик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немесе инфузияға арналған ерітінді, 50 мг/мл,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Левояпс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Лейковорин-Тева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80 826,90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Леналидомид-Виста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Леналидомид-Виста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Леналидомид-Виста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Ленанжио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Ленвима®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Ленватиниб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ЛЕТЕРО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Летродэй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Ливониб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3.5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ЛП-№000370-РГ-KZ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Лизолид-600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ЛП-№000022-РГ-KZ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Ликсиана®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капталған таблеткалар, 60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ЛП-№000022-РГ-KZ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300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Линпарза®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Липидекс®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250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Липофундин МСТ/ЛСТ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инфузияға арналған эмульсия, 20 %, 500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мг/400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 мг №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Локсидол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Лондромакс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70мг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Лоноскар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8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Лонсурф®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мг+8,19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ЛП-№000011-РГ-KZ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Лонсурф®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Трифлуридин+типирацил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мг+6,14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ЛП-№000011-РГ-KZ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 "ЛХ"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0.002 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Лопигрол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Л-Оптик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Лорбрена®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Лорлатиниб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Лорбрена®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Лорлатиниб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20 278,54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ЛОРКАР ФОРТ®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Лорнадо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8 мг, 2 мл,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8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Лотор-500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Лунизол-сановель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Луцентис®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Ранибизумаб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ішіне енгізуге арналған ерітінді, 10 мг/мл, 0.23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276 678,32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Люкрин Депо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суспензия дайындауға арналған лиофилизацияланған ұнтақ, алдын-ала толтырылған екі камералы шприцтегі (PDS) еріткішімен, 11.25 мг,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161 139,52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Лютеина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Люфи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 1400 мг/11.7 мл, 11.7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708 074,26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Мавенклад®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1 341 120,20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МАЙОЗАЙМ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ұнтақ, 50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228 383,33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Майсепт-250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Майсепт-С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360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Майсепт-С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180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Майфенакс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180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Майфортик®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360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 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Макромицин 3.0 млн ХБ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млн.МЕ,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175 мг/5 мл, 20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Максифлокс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5 мг/мл, 5мл,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400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Мардозия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МАСИПАН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ҚР-ДЗ-0№026013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Мевак ACYW, ACYW135 топтарының полисахаридті лиофилизацияланған (тазартылған) менингококкты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еріткішпен жиынтықта, 0.5 мл/доза, 0.5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J01DЕ01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250/МЕГАСЕФ®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МЕГАСЕФ® 500/МЕГАСЕФ®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2 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суспензия,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156,25 мг/5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625 мг,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 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Медоклав 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312,5 мг/5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Медофлюкон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Медоцеф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Медролгин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Мезавант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ішекте еритін қабықпен қапталған таблеткалар, 1.2 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Мезакар® SR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400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 Крем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Мекинист®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 ФОРТ®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Мелоксевин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15мг/1,5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Мелофлекс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Меногон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75 ХБ ФСГ және 75 ХБ ЛГ,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600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1200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149 199,14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Менсер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Миансерин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мг/2 мл, 2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Меробактрин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Мерограм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0,5 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1 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 АВИМЕД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9 046,81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 - 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Мертенил®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Месакол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таблеткалар, 500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г/5 мл, 5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Метакартин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Левокарнитин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2 г/10 мл, 10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Метапреднилон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Метипред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250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0.45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 50 мг/мл,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 50 мг/мл, 0.6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шприц-ручка, 50 мг/мл, 0.6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шприц-ручка, 50 мг/мл,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шприц-ручка, 50 мг/мл, 0.45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шприц-ручка, 50 мг/мл, 0.4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шприц-ручка, 50 мг/мл, 0.35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шприц-қалам, 50 мг/мл, 0.25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шприц-ручка, 50 мг/мл, 0.2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6 436,38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0.15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мг/мл,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Метортрит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10 мг/мл, 0.75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 25 мг/мл,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 25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 100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мг, 100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медак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мг/0,75 мл, 0.75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мг/1 мл, 1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мг/1,5 мл, 1.5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мг/2 мл, 2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Мигтера®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Мигтера®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Золмитриптан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Мидиана®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мг/0,03 мг, №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Микалиоф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Микалиоф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лиофилизат,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98 522,14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151 984,28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Микардис®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мг/12.5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50 мг, 263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 мг, 316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Микогал®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Микогал®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Ауызға арналған гель, 2 %, 20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ұнтақ, 20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2%, 20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капсулалар, 400 мг,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Микофенолат мофетилі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 ӘБ,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25000 ӘБ,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Микстард® 30 НМ Пенфилл®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Милурит®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Аллопуринол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60 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120 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Минирин МЕЛТ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лиофилизат, 240 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Миралюст®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Миралюст®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0.75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0.375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Мирапекс® ПВ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емдік жүйе, 20 мкг/24 ч,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жүйе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Мирцера®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инъекцияға арналған ерітінді, 50 мкг/0,3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 түбек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МИСОЛ®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суппозиторийлер,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қуық ішіне енгізу үшін ерітінді дайындауға арналған лиофилизат,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Мовипреп®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112 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Моксикум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0.2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0.4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Монидерм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 мг/г, 15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Монкаста®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0,01%, 25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Монтемак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Монтигет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түйіршіктер, 4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Моресерк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Морфина сульфат VIC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МОТИГАСТ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шәрбат, 120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375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ҚР-ДЗ-5№011519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15 гр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 15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2 %,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Мупобел®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Мупироцин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2 %,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Муцитус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Эрдостеин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триоксиді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82 554,94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Наглазим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638 280,15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275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Налгезин® 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Напрофф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Нарайя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Насобек-Тева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ішіне қолдануға арналған дозаланған спрей, 50 мкг/доза, 200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йодидi131I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3500 МБк/мл,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V10XA01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368 042,62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оксибутираты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оксибат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мг/мл,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500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400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цефотаксимі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100 мг,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Натриофолин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инфузияға арналған ерітінді, 50 мг/ мл 400 мг, 8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250мг/мл,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 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 - 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Нексавар®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Нексивол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Нексиум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60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50 мг/г,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Неофен 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НеоЦитотект®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мл/1000 Е,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1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Никлодокс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9 396,86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Нименрикс® A, C, W-135, Y серотоптарындағы менингококтік инфекцияға қарсы конъюгацияланған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еріткішімен жиынтықта, 0.5 мл/доза,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мг/50 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446 165,66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446 165,66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Нинларо®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422 654,16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250000 ӘБ,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500000 ӘБ,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Нитроглицерин-KZ</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0.5 мг,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арналған дозаланған аэрозоль, 0.4 мг/доза, 10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Нифекард® ХЛ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0,1 %,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0,1 %,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Новапрам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Новапрекс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Напроксен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Новиган® Нео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Новилс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 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ӘД/мл,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НовоМикс® 30 ФлексПен®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ӘБ/мл,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Пенфилл®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көктамыр ішіне енгізуге арналған ерітінді, 100 ӘБ/мл,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көктамыр ішіне енгізуге арналған ерітінді, 100 ӘБ/мл, 3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НовоРапид® ФлексПен®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енгізуге арналған ерітінді, 100 ӘБ/мл,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Новосалик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105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275 926,54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НОЛАКСЕН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мг/25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C03EA01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Аргинин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мг/0,625мг,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Би-форте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Нолипрел® Форте Аргинин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мг/1,25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Нольпаза®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4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НОТТА-сановель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Нубека®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250 ХБ,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500 ХБ,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1000 ХБ,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101 417,58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Нувик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2000 ХБ,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646 068,95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G13E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G16E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46 290,30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Нумета G19E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1000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49 181,67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Нупента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пери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12 223,32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625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1250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НуТРИфлекс Липид спешиал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НЬЮРОПЕНТИН®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Габапентин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Обетихол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Обетихол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Овитрель®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Хориогонадотропин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250 мкг/0.5 мл,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Одефсей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Одефсей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ЛП-№0000474-РГ-KZ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ОД-Левокс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ОД-Неб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Оземпик®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Семаглутид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1,34 мг/мл,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Оземпик®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Семаглутид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1,34 мг/мл,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Окревус®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мг/10 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1 891 145,50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5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5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мг/10 мл, 10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МЕ/мл,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5 МЕ/мл,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Гриндекс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МЕ/мл, 1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203 519,81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ОКТАГАМ™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405 269,88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 250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 500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88 057,53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Октанайн™ 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еріткішпен (инъекцияға арналған су) және енгізуге арналған жинақпен жиынтықта, 1000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151 538,13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1000 ХБ ,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76 334,69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(инъекцияға арналған су) және енгізуге арналған жиынтықпен жиынтықта, 1000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250 ХБ ,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(инъекцияға арналған су) және енгізуге арналған жиынтықпен жиынтықта, 250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(инъекцияға арналған су) және енгізуге арналған жиынтықпен жиынтықта, 500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(инъекцияға арналған су) және енгізуге арналған жиынтықпен жиынтықта, 500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74 713,99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(инъекцияға арналған су) және енгізуге арналған жиынтықпен жиынтықта, 1000 ХБ ,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Октанат® LV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лиофилизат, еріткішпен (инъекцияға арналған су) және енгізуге арналған жиынтықпен жиынтықта, 500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199 685,94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Октаплекс™ 500 ХБ (протромбинді кешен концентраты)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еріткішпен (инъекцияға арналған су) және енгізуге арналған жинақпен жиынтықта, 500 ХБ,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110 169,69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1000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500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Октоклотин®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еріткішпен жиынтықта (натрий хлоридінің ерітіндісі 0,9 %), 2000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N4-550 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Оликлиномель N7-1000 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1500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Олопаталлерг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Олопатадин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S01GX09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ОЛФРЕКС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Омаренс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0.4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ОМЕПРАЗОЛ-ВИСТА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200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Омнипак™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Омнискан™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Гадодиамид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0,5 ммоль/мл, 15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Омнитроп®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10мг/1,5мл,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150 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Онбрез® Бризхалер®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ұнтақпен капсулалар, 300 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2мг/мл, 4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 мг/мл, 4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2 мг/мл, 4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Опсамит®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Орадро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(инъекцияға арналған су) жиынтықта, 500 мг, 800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 250/ОРНИКАП®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ОРНИКАП® 500/ОРНИКАП®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ОРС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20.5 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Оспамокс®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Офтагель®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гель, 0,25%,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S01XA20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Офтан® Тимолол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5 мг/мл,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Пабал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ПАГАМАКС®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Паклиолл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суспензия дайындауға арналған лиофилизат,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291 794,32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60мг/10 мл, 10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100мг/16.7 мл, 16.7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9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қабықпен қапталған таблеткалар, 3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6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3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мг/10 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30мг/10мл,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Памидронат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90мг/30мл,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58 928,71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203 987,78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424 830,91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 мг/мл,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856 323,15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Панзинорм®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10000ӘБ,№21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Панимун Биорал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Панимун Биорал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Панимун Биорал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25 ӘБ,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Панкрим®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Панпьюр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ПАНТАП®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баяу таблеткалар, 40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Пантасан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40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лиофилизацияланған ұнтақ,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Пантоспей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0.02 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Парастамик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ҚР-ДЗ-5№008635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125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Б.Браун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мг/мл,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150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300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Роутек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1 %,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Парсабив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Этелкальцетид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 мг, 0.5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Пауз-500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альфа-2а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180мкг/0,5мл,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Шприц-түбек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Пемгем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Пемгем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147 650,46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147 650,46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 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89 860,16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ПЕНЗИМ®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ерітінді,50 мг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185 245,66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Пентаглобин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ҚР-БП-5№012734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106 347,69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Пентаксим, күл және сіреспенің сіңірілген; көкжөтелдің ацеллюлярлық; полиомиелиттің белсенділігі жойылған және конъюгацияланған, b типті Haemophilus influenzae туындайтын инфекцияның профилактикасына арналған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суспензиямен жиынтықта, 0.5мл/1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ҚР-БП-5№013231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500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түйіршіктер, 2 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 1г/100мл, 100 мл,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 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Пентаскан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мкмоль/мл, 15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Перговерис®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150/75 ХБ/МЕ,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мг/1,25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мг/0,625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Перьета®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 14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1 153 817,43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Пизина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 №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0,75 %,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0,75 %,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пикосульфаты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Пикопреп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16.1 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Пилокарпин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10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Пиминам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Пипольфен®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 (В6 дәрумені)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0.18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 мг,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267 мг,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ПИРФЕКТ®/ПИРФЕКТ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мг/500 мл, 500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ПК-Мерц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63 мкг/0,5 мл, 94 мкг/0,5 мл, 0.5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106 296,86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Плегриди®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125 мкг/0,5 мл, 0.5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L03АВ13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153 853,91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Племонем™ 1г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Пленмокси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мг/100 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1000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1000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Повидон-Йод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Полайви®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Полатузумаб ведотин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дайындауға арналған лиофилизат, 140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L01FX14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5 122 258,61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Полькортолон®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Польсуксан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мг/5мл,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ПОМПЕЗО-ВМ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мг/мл, 500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Посдизол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40 мг/мл, 105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272 610,22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Прадакса®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 этексилаты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Пражестан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Пражестан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13® (cіңірілген белсенділігі жойылған, конъюгацияланған полисахаридті пневмококкты сұйық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0,5мл/доза,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20 586,02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Превенар 13® (cіңірілген белсенділігі жойылған, конъюгацияланған полисахаридті пневмококкты сұйық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0,5мл/доза, 0.5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Прегабалин-Рихтер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Прегасейф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0,5 %, 10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30 мг/мл, 1 мл,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 ВР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Пренесса®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10мг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Престариум® 5мг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 75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етуі ұзаққа созылатын капсулалар, 150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Гадоксет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0,25 ммоль/мл,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58 779,11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Прогинова®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2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 5 мг/мл,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60мг/мл,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86 094,51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Пропанорм®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20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 Каби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20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20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Пропофол-Липуро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МЕ/мл,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Протафан® НМ Пенфилл®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Протектопаза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0.25 мг/мл, 2 мл,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Пульмикорт®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суспензия, 0.5 мг/мл, 2 мл,№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2,5 мг/2,5мл, 2.5мг,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РАБИВАКС-С, антирабиялық концентрацияланған тазартылған белсенділігі жойылған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және бұлшықет ішіне енгізу үшін ерітінді дайындауға арналған лиофилизат еріткішпен жиынтықта, 2.5 ХБ,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Рабишилд, адамның құтырмаға қарсы моноклональді антиденелері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100 ХБ/2.5 мл,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Равел®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Райзодег® ФлексТач®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Рамизес®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РанСВ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Ранолазин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Рапиклав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875 мг/125мг,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6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Реафем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Ребиф®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 0.5 мл,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Ревекард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лиофилизацияланған ұнтақ, еріткішімен - инъекцияға арналған сумен жиынтықта, 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163 765,91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XL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Ревелол ХL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 №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Ревлимид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1.5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Револейд™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Ревотаз®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инфузия үшін ерітінді дайындауға арналған ұнтақ, 4.5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20.5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27.9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10.7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18.9 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Регидрон Оптим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10,7 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0,03 мг/0,15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РЕЗАЛФУ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дозаланған, 25 мг / 125 мкг, 120 доз,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Резалфу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дозаланған, 25 / 250 мкг, 120 доз,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Резелиго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босап шығуы ұзаққа созылатын имплантат, 3.6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Шприц-аппликатор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Резонатив™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ХБ/мл,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 1.5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мкг/0.36 мл,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36 мкг/1.08 мл,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Рековелль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дельта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72 мкг/2.16 мл,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209 283,49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Рекормон®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ХБ/0,3 мл, 0.3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Реланиум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және көктамырішілік инъекцияға арналған ерітінді, 5 мг/мл, 2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Реместип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Ремикейд®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 үшін концентрат дайындауға арналған лиофилизацияланған ұнтақ,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ҚР-БП-5№019692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179 749,12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Ренвела®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400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Реополиглюкин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Реплагал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Агалсидаза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3.5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642 381,27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Ресиджен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 1 мл,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Ресиджен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 0,5 мл,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22 008,15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Респонгил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жиынтықта, 250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жиынтықта, 500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жиынтықта, 1000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248 533,70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РеФакто® 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Мороктоког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лиофилизацияланған ұнтақ еріткішпен жиынтықта, 2000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497 067,40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Рибомустин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концентратты дайындауға арналған ұнтақ,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Риварокс/Ривароксабан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Риварокс/Ривароксабан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Риварокс/Ривароксабан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Риварокс/Ривароксабан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Ривирин®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Ривоксар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Риджинол®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Ризоптан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РИКОФЕН балаларға арналған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100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 200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Ринт ментолмен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0.5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Ринт ылғалдайтын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Оксиметазолин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0.5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 мг/мл,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ұнтақ, еріткішпен жиынтықта, 25 мг,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Рисполепт Конста®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ұзартылған суспензия дайындауға арналған ұнтақ, еріткішпен жиынтықта, 37.5 мг,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Ритазум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Ризатриптан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 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РИТОКОМ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мг/25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305 134,31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Роваста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Роджитирокс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 25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Розеофунгин–АС®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2 %, 20 г, 1 сықпадан картон қорапшада.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Розулип®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C10BA06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Розутор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Калцекс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10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ҚР-ДЗ-5№017858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Ролиноз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10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Ромеран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Ропивакаин-Санто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мг/мл, 20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2 759,47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Росустар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Ротазар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мг/12,5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Роталуд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Ротафер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Ротомокс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 250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Рофилас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Рубуфин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РУЗОЛОСТИН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 мг, 1.03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 мг,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115 267,76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Сайзен® 8 мг "Клик.изи"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8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25/250 мкг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25/125 мкг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Сальбутамол-Фармстандарт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100 мкг/доза, 200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ҚР-ДЗ-5№026072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Сангера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Сандиммун® Неорал®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30 356,71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арналған ерітінді, 0.1 мг/мл,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еріткішімен жиынтықта, 20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Сандостатин® 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 еріткішімен жиынтықта, 30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269 845,84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Сантодарон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150мг/3 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200мг/100мл,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 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Сево-Анестеран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Севовор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99.97-100 %, 250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Севотрой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сұйықтық, 250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ерітінді, флакон, 250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Севпрам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30мг/5мл, 150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Селемин 5-S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Селлсепт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Залеплон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Селтозидим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1.2 мг,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145 446,45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Семиклотин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жиынтықта (инъекцияға арналған су), 2.4 мг,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297 634,48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СЕМЛОПИН®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Левамлодипин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Сенурикс Дуо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үлбірлі қабықпен қапталған таблеткалар, 6 мг + 0,4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СЕРВОНЕКС®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мкг/100 мкг,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Серетид® Мультидиск®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ҚР-ДЗ-5№003892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0.25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0.75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Сертоспан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5мг+2мг/мл,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Сертохол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Сертоцеф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еріткішпен жиынтықта (1% лидокаин гидрохлоридінің ерітіндісі),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СЕФПОТЕК®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СИБРАВА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Инклизиран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284 мг/1.5 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C10AX16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745 998,69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Сибри® Бризхалер®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Гликопирроний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50 мкг,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Силгра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Силгра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Сималгель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суспензия, 300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320/9 мкг/доза,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80/4.5 мкг/доза,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мкг/доза,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80/4.5 мкг/доза, 120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15 656,34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Турбухалер®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мкг/доза, 120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80/4,5 мкг/доза,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Симбикорт™ Рапихалер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160/4,5 мкг/доза,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Симдакс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ҚР-ДЗ-5№017616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239 705,72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Симекар®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мг/0,5 мл,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279 272,52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Симпони®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мг/0.45 мл, 0.45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303 801,11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Симтуза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Базиликсимаб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Инъекциялық/инфузиялық ерітінді дайындауға арналған лиофилизат еріткішпен жиынтықта (инъекцияға арналған су), 20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415 338,77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Синагис®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234 753,93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20 Cardio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25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50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СИНЕГРА® ODT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қуысында ұсақталатын таблеткалар, 100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Синекорт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160 мкг/4.5 мкг, 120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Синнал-ф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900 ХБ/1.5 мл, 1.5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131 654,20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Синнал-ф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450 МЕ/0.75 мл, 0.75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66 113,30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СинноВекс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лиофилизат, еріткішпен және енгізуге арналған жиынтықпен жиынтықта, 30 мкг (6 млн ХБ),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тері астына енгізуге арналған ерітінді, 40 мг/мл, 1 мл,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ішіндегі тері астына енгізуге арналған ерітінді, 250 мкг/мл, 2.4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136 069,73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СинноРА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Сирамза™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383 768,06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Сиспрес®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ҚР-ДЗ-5№011434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Скинорен®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Азелаин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15 %,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Слидерон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16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мен инфузия үшін ерітінді дайындауға арналған лиофилизат, 40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орталықтық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986 мл препараттан үшкамералы пластик контейнерде,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СМОФКабивен орталықтық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1477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СМОФлипид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20%,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100 мг/мл, 60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Соликва® СолоСтар®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ЕД/мл + 33 мкг/мл,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Соликва® СолоСтар®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ӘБ/мл + 50 мкг/мл,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Солфран®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15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Сомаверт®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Пегвисомант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лиофилизат еріткішімен жиынтықта,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әсер етуі ұзаққа созылатын суспензия дайындауға арналған лиофилизат еріткішпен жиынтықта (0.8 % маннитол ерітіндісі), 30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ерітінді, 60 мг,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348 184,72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ерітінді, 90 мг,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406 707,24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Соматулин® Аутожель®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ұзартылған инъекцияға арналған ерітінді, 120 мг,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Сомпраз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еріткішімен (№9 % натрий хлоридінің ерітіндісі) жиынтықта, 40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Сонлайф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11 740,81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11 740,81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СПАЗМОСТОП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3 млн МЕ,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Спеда (адамға арналған антирабиялық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ерітінді дайындауға арналған лиофилизацияланған ұнтақ еріткішпен жиынтықта, 2.5 ХБ, 0.5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Спектрила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лиофилизацияланған ұнтақ, 10000 ХБ,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311 415,38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Спинраза™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енгізуге арналған ерітінді, 2.4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42 247 747,40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Спиолто® Респимат®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 мкг+2,5 мкг/1 ингаляций,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ХандиХалер® ингаляторымен жиынтықта, 18 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Спирива® Респимат®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ерiтiндi Респимат® ингаляторымен жиынтықта, 2,5 мкг/ингаляция,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 млн ХБ,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Сривассо®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ХандиХалер® ингаляторымен жиынтықта, 18 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СР-Индамед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1.5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СР-Кларен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үлбірлі қабықпен қапталған таблеткалар, 500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Сталево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мг/50 мг/200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Стамик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сұйылтылған тазартылған туберкулез аллергені (стандартты сұйылтылған тазартылған туберкулин)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ТЕ/0,1 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26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1 231 929,78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45 мг,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1 146 379,92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тері астына енгізуге арналған ерітінді, 90 мг, 1мл,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1 231 678,16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45 мг/0.5 мл,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1 203 705,49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Стерикорт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Стерофундин ISO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Стиварга®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 Инда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 Инда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Субатиниб/Субатиниб®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47 345,76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Субатиниб/Субатиниб®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Субатиниб/Субатиниб®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Сультофай®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ЕД/мл + 3,6 мг/мл,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 1г/1г,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СУМАБАКТ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200мг/5мл,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Сумамед® 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 мг/5 мл, 35.6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 мг/5мл, 8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Сумамокс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200мг/5мл, 13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Сумафикс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Супероцеф - 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Сурванта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енгізуге арналған суспензия, 25 мг/мл, 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134 406,34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Сутегi асқын тотығы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Сэйдекс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Сэйфол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және инфузияға арналған эмульсия, 10 мг/мл, 20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104 090,19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Тагриссо™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ТАДАМЕД-20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0.50 мг/мл, 120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C03СА04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Тадрета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C03СА04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Тайверб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L01EH01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120мг/5мл,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Тайлол® 6 Плюс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250 мг/5 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Тайсабри®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мг/15 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536 663,65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Такзайро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алдын ала толтырылған шприцте, 300 мг/2 мл (150 мг/мл), 2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2 893 456,80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Таксим-О-Форте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100 мг/5 мл, 32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6,25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Иксекизумаб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80 мг/мл,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Автоинъектор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453 447,38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Тамекраз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Танелеб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Таптиком®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Тамшылатқыш-түбек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Тасигна®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Тафинлар®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L01EС02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16 146,29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 тамшысы, 2,5мл,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0.3 мл,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Тамшылатқыш-түбек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Тафлотан® 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Тафлупрост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15 мкг/мл,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 мг/мл, 5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Тахибен®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 мг/мл,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Тахокомб®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 зат, сіңіргіш,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Твардокс 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80/12.5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Теватропиум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ұнтағы бар капсулалар ингаляторымен жиынтықта, 13 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Теветен®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ТЕГРАД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(инъекцияға арналған су), 20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Текфидера®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120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Текфидера®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қатты капсулалар, 240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ТЕЛАТРИ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50мг/300мг/300мг,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ТЕЛАТРИ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50мг/300мг/300мг,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50мг/300мг/300мг,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Телзап®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180 мг,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ТемоЭл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ТЕНМИФА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600/200/300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ТЕНОБЕЛ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Теноксикам-Сэлтфар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лиофилизат еріткішімен жиынтықта, 20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Тенолиоф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 жиынтықта, 20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Тенолиоф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Теноксикам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 жиынтықта, 20 мг,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100/Теофил®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200/Теофил®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200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 СР 300/ Теофил®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капсулалар, 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ТЕРБИЗИЛ®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лиофилизацияланған глютамат БЦЖ вакцинасы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 үшін суспензия дайындауға арналған лиофилизат еріткішпен жиынтықта, 20 доз, 1 мл,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лиофилизацияланған глютамат БЦЖ вакцинасы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 үшін суспензия дайындауға арналған лиофилизат еріткішпен жиынтықта,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Термустин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лиофилизацияланған ұнтақ, 100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163 874,89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Теронред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Терфалин®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Тетраксим, күл, сіреспе, көкжөтел (жасушасыз) және полиомиелитке (белсенділігі жойылған) қарсы вакцина (сіңірілген)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мл/1 доза,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ҚР-БП-5№021521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жақпамай, 3 %,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840 мг/14 мл, 14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1 304 145,89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1200 мг/20 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1 844 596,37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Тецентрик®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1200 мг/20 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1 844 597,08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Тибулан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Тивикай®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Тивортин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4,2 %,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Тигераза®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2.5 мг/2.5 мл, Дорназа альфа 2.5 мг/2.5 мл, 2.5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Тизанидин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Тизерцин®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1 мл,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(белсенділігі жойылған тазартылған сіңірілген өсірінді вирустық кене энцефалитіне қарсы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ТикоВак Джуниор (белсенділігі жойылған тазартылған сіңірілген өсірінді вирустық кене энцефалитіне қарсы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0,25 мл/доза, 0.25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Тимексон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мг/мл, 1 мл,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Тимоглобулин®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ҚР-БП-5№018130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Тингрекс®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Тиопентал-КМП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тиопенталы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 г,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ТИРОФАН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Тирофибан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12,5 мг/50 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Тисинон®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Нитизинон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Тоби® Подхалер®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28 мг, №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Тобраменс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3 мг/г, 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Токката®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Толкимадо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Толпирекс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Толперизон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Томиклар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 йода/мл,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 йода/мл,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Топивитэ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ТОРИДИУМ®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Травапресс Ромфарм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Травопрост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0,04 мг/мл,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ТРАЖЕНТА®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Трайкор®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Фенофибрат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Тракриум®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25 мг/2,5 мл, 2.5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7.5 мг/мл, 0.9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2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 Ланнахер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мг/5 мл, 5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мг/5 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1000 мг, 4000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405 486,43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Трансларна™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440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406 527,77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350 мг, 1.75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360 466,84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Тревикта™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инъекцияға арналған суспензия, 525 мг, 2.625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500 128,94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Треконди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251 782,13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Треконди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61 841,85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Тремфея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876 370,25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Тренакса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61 975,12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251 525,92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Тресиба® ФлексТач®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Тривентин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C03СА04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Тригрим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C03СА04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D07XC01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Триквилар®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Триомбраст®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амидотризоаты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76 %, 20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ҚР-ДЗ-5№006026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Три-Регол®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Триттико®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Тразодон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таблеткалар, 150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мг/600 мг/300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ЛП№000001-РГ-KZ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мг/600 мг/300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үлбірлі қабықпен қапталған таблеткалар, 75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50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 АСС®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Iшекте еритін үлбірлі қабықпен қапталған таблеткалар, 100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75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150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Тромборель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75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10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Тро-цефтриакс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0.75 мг/0.5 мл, 0.5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Трулисити®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 мг/0.5 мл, 0.5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Труменба® (менингококк инфекциялары профилактикасына арналған В тобы менингококк вакцинасы (рекомбинантты, адсорбцияланған))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Труменба® (менингококк инфекциялары профилактикасына арналған В тобы менингококк вакцинасы (рекомбинантты, адсорбцияланған))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J07AH09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41 662,44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2 ТЕ,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0,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 5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Туджео СолоСтар®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ӘБ/1 мл - 1,5 мл шприцта, 450 ӘБ, 1.5 мл, 1 шприцта,№5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қарсы ыдыратылған белсенділігі жойылған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ҚР-БП-5№022377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Увиромед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10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5%, 2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400 мг,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УЛКАРИЛ®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800 мг,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40 мг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Улсепан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40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Улькавис®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120 мг,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Ультибро™ Бризхалер®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110/50мкг,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йода/мл, 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300 мг йода/мл,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500 мл,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50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200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Ультравист®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енгізуге арналған ерітінді, 370 мг йода/мл, 100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13 780,79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Ультрикс Квадри төрт валентті белсенділігі жойылған ыдыратылған тұмау вакцинасы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мл/доза,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 10/УЛЬТРОКС®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УЛЬТРОКС® 20/УЛЬТРОКС®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Модификацияланып босап шығатын капсулалар, 0.4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УРО-БЦЖ медак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ішіне енгізу үшін суспензия дайындауға арналған ұнтақ және еріткіш,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ҚР-БП-5№015766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Уромитексан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мг/4 мл, 4 мл,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 ® 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Урсолив AVVA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ҚР-ДЗ-5№018892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Урсофлор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капсулалар, 300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УРСОЦИД®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Утрожестан®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Агалсидаз бета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дайындайтын лиофилизат, 35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1 283 689,44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Фабразим®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35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ЛП-№000039-РГ-KZ</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1 138 760,87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Фазенра®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Бенрализумаб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 мг,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1 007 536,83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Фазлодекс™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 жасауға арналған ерітінді, 250мг, 250 мг/5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137 772,70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Фамцикловир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ҚР-ДЗ-3№022357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Фангифлю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еріткішімен - инъекцияға арналған сумен жиынтықта, 250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еріткішімен - инъекцияға арналған сумен жиынтықта, 500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90 183,35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еріткішімен - инъекцияға арналған сумен жиынтықта, 1000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ҚР-ДЗ-5№017431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179 515,32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GR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ДЭЙ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30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ФАНИГАН® ДЭЙ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гель, 50 мг/г, 100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M02AA15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Фарестон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2 %,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2 %,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0.05 %,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тамызатын дәрі, 0.1 %,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Фармазолин® 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 мг/мл,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100 мг/2 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ФЕБРОФИД форте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ҚР-ДЗ-0№025728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ӘБ,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183 628,55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ӘБ,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381 457,90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ФЕММЕЦИН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Солифенацин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Феморикс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14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12,5 мкг/ч,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100 мкг/ч,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75 мкг/ч,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50 мкг/ч,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Фентавера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емдік жүйе, 25 мкг/ч,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0,005%,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Феринжект®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карбоксимальтоза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50мг/мл,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Феринжект®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карбоксимальтозасы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Феркайл®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 мл,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ҚР-ДЗ-5№007850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Ферретаб комп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ұзаққа созылатын капсулалар,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 Витале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20 мг/мл,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 - 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Ферровит-С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тамшылар,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Ферсинол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1200 мг + 600 мг/15 мл, 15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L01XY02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3 061 836,91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600 мг + 600 мг/10 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L01XY02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1 748 933,76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2.27%, 2000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7 591,04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Физионил 40 глюкозамен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диализге арналған ерітінді, 1.36%, 2000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0.4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 №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0.2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Финголимод-Тева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Финголимод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0.5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Финлепсин ретард - 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таблеткалар, 400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Финотерб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Фирмагон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80 мг, 4.2 мл,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Фирмагон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120 мг, 3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54 502,46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Фламакс®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Фламмэгис®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енгізілетін ерітінді дайындау үшін концентрат дайындауға арналған лиофилизацияланған ұнтақ,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Флапрокс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Флебогамма 10% ДИФ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635 108,26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Флебогамма 10% ДИФ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158 057,31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Флебогамма 10% ДИФ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317 544,67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125 мкг/доза,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250 мкг/доза, 120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Фликсотид®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50мкг/доза, 120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жақпамай, 0,3 %, 3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ҚР-ДЗ-5№004829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Флоксимед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Оcельтамивир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Оcельтамивир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Флувоксин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Флувоксамин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2 мл, 2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67 642,97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Флузамед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200 мг, 1 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Көпіршитін таблеткалар, 600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Флуимуцил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ингаляцияға арналған ерітінді, 100 мг/мл, 3мл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ҚР-ДЗ-3№020817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70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ҚР-ДЗ-3№121707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 Ланнахер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100 мкг/50 мкг,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250 мкг/50 мкг,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Флусалио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500 мкг/50 мкг,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ФЛУТИСАЛ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ФЛУТИЭЙР-S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Капсулалардағы ингаляцияға арналған ұнтақ, ингалятормен жиынтықта,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ФЛЮТ® Адванс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C05AD03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ҚР-ДЗ-5№020491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Фовепта®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шприцтерде, 200 ХБ, 0,4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ҚР-БП-5№024159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115 988,05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Фозикард 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мг/12,5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Фоллитропин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еріткішпен жиынтықта (инъекцияға арналған су), 75 ХБ,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ҚР-ДЗ-3№122033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Фолиспей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 120доза,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Ингаляторы бар жиынтықтағы капсулалар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Ингаляторы бар жиынтықтағы капсулалар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320 мкг/9 мкг, 30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Ингаляторы бар жиынтықтағы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30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Ингаляторы бар жиынтықтағы капсулалар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120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Ингаляторы бар жиынтықтағы капсулалар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160 мкг/4.5 мкг,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 мкг, 60 доз,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Ингаляторы бар жиынтықтағы капсулалар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 мкг, 30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Ингаляторы бар жиынтықтағы капсулалар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Формисонид®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80 мкг/4.5 мкг, 120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Ингаляторы бар жиынтықтағы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Форсига™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250 мкг/мл, 2.4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124 034,69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Фортранс®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Форцип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және құлаққа тамызатын дәрі, 3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мкг/6 мкг/доза, 120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түйіршіктелген ұнтақ, 3 г, 8 гр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Фосфомицин-ЛФ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ұнтақ, 3 г, 8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3800 ХБ анти-Ха/0.4мл, 0.4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2850ХБ анти-Ха/0,3 мл, 0.3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5700ХБ анти-Ха/0,6мл, 0.6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Фраксипарин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7600ХБанти-Ха/0,8мл, 0.8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Фривэй Комби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Фромилид®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Фторокорт®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 15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ҚР-ДЗ-5№002043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 ФаРес®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250 мг, 50 мг/мл,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 ФаРес®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500 мг, 50 мг/мл,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 ФаРес®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1000 мг, 50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Фулвафит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 жасауға арналған ерітінді, 250 мг/5 мл, 5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ҚР-ДЗ-5№025888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Фулведжект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 / 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Фулвестрант-Тева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мг/5 мл,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 Сандоз®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ерітінді, 250 мг/5 мл, 5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 ЭВЕР Фарма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250мг/5мл, 5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Фунгостатин®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 үшін суспензия дайындауға арналған түйіршіктер, 100 000 ӘБ/мл 7.5 г/50 мл, 7.5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Фурадонин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2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ҚР-ДЗ-5№013872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 мг/мл,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ФУЦИС® ДТ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Хаврикс® 720 балаларға арналған, А гепатитіне қарсы белсенділігі жойылған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доза/0,5 мл,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ҚР-БП-5№005902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үшінерітінді дайындауға арналған ұнтақ, 1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Халавен®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Эрибулин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0,5 мг/мл,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222 361,13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Хантераза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1 093 895,55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 мг/5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Хартил® Амло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ХЕТЕРОЦЕФ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500 мг,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Хиконцил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10 мг/мл, 150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 биглюконаты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 100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14 854,09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0.5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Холудексан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Хорапур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Хориондық гонадотропин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5000 ХБ,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G03GA01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8 857,67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Хумалог® Микс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суспензия, 100 ХБ/мл, 3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Хуматроп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және инъекцияға арналған еріткіш, 6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0.8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ҚР-БП-5№020286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228 140,93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 0,4 мл, 0.4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ҚР-БП-5№023227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137 607,62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190 912,51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Ішілетін ерітінді, 1 мг/1 мл, 120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Цевикап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100 мг/мл,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Церварикс®, құрамында AS04 адъюванты бар, Адам Папилломасының 16 және 18 түрдегі вирусына қарсы рекомбинантты вакцина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0,5 мл/доза, 0.5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ҚР-БП-5№010155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Церезим®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398 081,38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ЦЕРРЕПАРИН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Цилостазол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Церумед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мг/2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10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0.25 мг, 1 мл,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ҚР-ДЗ-5№001959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Цетротид®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Цетрореликс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еріткішпен жиынтықта, 0.25 мг, №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ҚР-ДЗ-5№122104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ҚР-ДЗ-5№014898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 натрий тұзы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0.5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(лидокаин гидрохлориді, инъекцияға арналған 1% ерітіндісі),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(1 % лидокаин гидрохлориді ерітіндісі),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еріткішімен жиынтықта (1 % лидокаин гидрохлориді ерітіндісі), 0.5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 - 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ЦЕФЕПИМ-АВИМЕД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Цефобоцид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 - 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ҚР-ДЗ-3№019978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 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 үшін ерітінді дайындауға арналған ұнтақ, 1 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Цефтриаксон-БХФЗ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ҚР-ДЗ-5№011331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Цефяпс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(В12 дәрумені)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 1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 (Витамин В12)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0,05 %, 1 мл, №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ҚР-ДЗ-5№003347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Циклодол Гриндекс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Циклоплегиседол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ерітінді, 1.0 %,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Циклоптик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Циклопентолат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тамшысы, ерітінді, 10 мг/мл, 5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S01FA04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Тамшылатқыш-құты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ҚР-ДЗ-5№005359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Циклофосфамид-Келун-Казфарм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90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30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ЦИНЕСЕТ®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Цинрайз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500 ХБ,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282 431,45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ҚР-ДЗ-5№001822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0,2 %, 100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мг/50 мл, 50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Цисплатин-Келун Казфарм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мг/20 мл, 20 мл,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мг/10мл,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0,5 мг + 1,0 мг,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Чампикс®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Эбрантил®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енгізуге арналған ерітінді, 5 мг/мл, 10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Эверолимус-Виста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Эвказолин® Аква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Ксилометазолин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спрей, 1 мг/г, 10 гр,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R01AA07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Эврисди®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Рисдиплам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0.75 мг/мл, 2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4 378 537,52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Эдарби®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80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Эдлис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40 мг, 1.6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лиофилизацияланған ұнтақ,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Эзолес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лиофилизацияланған ұнтақ еріткішімен жиынтықта, 40 мг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 - 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ерiтiндi дайындауға арналған лиофилизат, 40 мг,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Эйлеа®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Афлиберцепт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мг/мл, 0.278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S01LA05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300 173,20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Эйрбуфо™ Форспиро®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дозаланған ұнтақ, 160мкг/4.5мкг/ 120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Эйрбуфо™ Форспиро®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дозаланған ұнтақ, 160мкг/4.5мкг/ доза,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25мкг+250 мкг/доза, 120 доз,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 мкг+125 мкг/доза,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25мкг+50мкг/доза,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Экансия®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Эквираб (жылқы қанынан алынған антирабиялық сарысу)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ҚР-БП-5№016464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50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ҚР-ДЗ-5№009871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Экофомурал® AVVA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 дайындауға арналған түйіршіктер, 3 г, 8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250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Эксиджад®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Ұсақталатын таблеткалар, 500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Элапраза®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3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1 259 625,85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Элафра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ЭЛЕЛАЙСО™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Талиглюцераза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200 ӘБ,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210 308,60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Элизария®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концентраты,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1 949 074,95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Эликвис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1 949 074,95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ЭЛПАТРО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ЭЛПАТРО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Эманера®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80 мг,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Эменд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су)инфузияға ерітінді дайындауға арналған лиофилизат, 500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Эмоклот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еріткішімен инъекцияға арналған сумен жиынтықта, 1000 ХБ,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ҚР-БП-5№122041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Эмтритен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және тенофовир дизопроксил фумараты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мг/300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Эналайф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ҚР-ДЗ-5№022852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 NOBEL®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мг/мл, 1 мл,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мг/мл,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ҚР-ДЗ-5№011899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ҚР-ДЗ-5№011901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Лио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еріткішімен жиынтықта (инъекцияға арналған су), 25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39 692,85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Энбрел Май Клик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алдын-ала толтырылған шприц-қаламдарда, 50 мг, 1 мл,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200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500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ішіне енгізу үшін ерітінді дайындауға арналған ұнтақ, 1000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қабықпен қапталған таблеткалар, 50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Прогестерон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ҚР-ДЗ-5№018716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Энплейт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 250 мкг,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262 103,00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 Вива Фарм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Энтекавир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0.5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ерітіндіні дайындау үшін концентрат дайындауға арналған ұнтақ, 300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697 677,22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Энтивио®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160 мг/мл, 0.68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195 372,27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Энцифер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2 г/5 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Эпамор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50 мг/5 мл,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Эпамор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Апоморфин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мг/2 мл,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Эперон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4 мг, №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1000 мг,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ҚР-ДЗ-5№015588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ХБ/0,3 мл, 0.3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ХБ/0,6 мл, 0.6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10000 ХБ/1 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ХБ/1 мл, 1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40000 ХБ/1 мл, 1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ҚР-БП-5№005836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енгізуге арналған ерітінді, 2000 ХБ/0,5мл, 0.5 мл,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ҚР-БП-5№009694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Эраксис®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Анидулафунгин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ҚР-ДЗ-5№017762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159 905,92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Эранфу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 жасауға арналған шприцтегі ерітінді, 250 мг/ 5 мл, 5 мл,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спрей, 1 %,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крем, 10 мг/г, 20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Эрбитукс®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ҚР-ДЗ-5№013421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121 218,27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 (D2 дәрумені)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0,125 %, 10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100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қабықпен қапталған таблеткалар, 250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Эрлеада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 мг,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Эрместо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Эртапенем-Элеас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1 г,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ЭРТИНОБ®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ЭРТИНОБ®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L01EB02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мкг/250 мкг, 12.5 мг,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ЭрФлюСал® Форспиро®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50 мкг/500 мкг, 12.5 мг, 60 доза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267 мг,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Эсбриет®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801 мг,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шәрбат, 2,5 мг/5мл, 60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Эслотин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Дезлоратадин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 мг, 5 мл,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 мг, 5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ҚР-ДЗ-5№024634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20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ЭСОПОЛ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капсулалар, 40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25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Эспиро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Эплеренон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Эспумизан® L балаларға арналған тамшылар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Симетикон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тамшылар (эмульсия), 30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ҚР-ДЗ-5№019918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Эстива-600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ҚР-ДЗ-5№023601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Эстрожель®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Эстрадиол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гель, 0,60 мг/г, 80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G03CA03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ҚР-ДЗ-5№024237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 мг,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 2 мл,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 2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ҚР-ДЗ-3№021445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70%, 90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50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90%, 90 мл,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ФОРТ®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ҚР-ДЗ-5№010974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Этодин®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ұзартылған, үлбірлі қабықпен қапталған таблеткалар, 600 мг,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ҚР-ДЗ-3№020494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Этодомед-400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400 мг,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ҚР-ДЗ-5№022333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Этрузил®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таблеткалар, 2,5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ҚР-ДЗ-5№016509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75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125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Эутирокс®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левотироксині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мкг,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ҚР-ДЗ-5№014670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 мл,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Эуфиллин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ҚР-ДЗ-5№000126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 эмтрицитабин және тенофовир дизопроксилінің фумараты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мг/200 мг/300 мг,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ҚР-ДЗ-5№020725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Эфавиренз-АИГФ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600 мг №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ҚР-ДЗ-5№121729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Эфзакорт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6 мг,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ҚР-ДЗ-5№025621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ҚР-ДЗ-5№004209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50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Юперио™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200 мг,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C09DX04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ҚР-ДЗ-5№023196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100 мг, №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ҚР-ДЗ-5№021352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таблеткалар,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G03AA12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ҚР-ДЗ-5№012999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bl>
    <w:bookmarkStart w:name="z11" w:id="6"/>
    <w:p>
      <w:pPr>
        <w:spacing w:after="0"/>
        <w:ind w:left="0"/>
        <w:jc w:val="both"/>
      </w:pPr>
      <w:r>
        <w:rPr>
          <w:rFonts w:ascii="Times New Roman"/>
          <w:b w:val="false"/>
          <w:i w:val="false"/>
          <w:color w:val="000000"/>
          <w:sz w:val="28"/>
        </w:rPr>
        <w:t>
      Ексертпе:</w:t>
      </w:r>
    </w:p>
    <w:bookmarkEnd w:id="6"/>
    <w:p>
      <w:pPr>
        <w:spacing w:after="0"/>
        <w:ind w:left="0"/>
        <w:jc w:val="both"/>
      </w:pPr>
      <w:r>
        <w:rPr>
          <w:rFonts w:ascii="Times New Roman"/>
          <w:b w:val="false"/>
          <w:i w:val="false"/>
          <w:color w:val="000000"/>
          <w:sz w:val="28"/>
        </w:rPr>
        <w:t>
      * Дүниежүзілік денсаулық сақтау ұйымының ұсынымдарына сәйкес халықаралық патенттелмеген атау дәрілік заттың құрамында бірнеше заттар болған жағдайда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