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05df" w14:textId="3d30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министрінің міндетін атқарушының 2023 жылғы 29 наурыздағы № 183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19 маусымдағы № 354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Заңы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 113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2023 жылғы 18 мамырда № 32518 болып тіркелді)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министрінің міндетін атқарушының 2023 жылғы 29 наурыздағы № 183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тармақшамен толықтырылсын:</w:t>
      </w:r>
    </w:p>
    <w:bookmarkStart w:name="z5" w:id="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4"/>
    <w:p>
      <w:pPr>
        <w:spacing w:after="0"/>
        <w:ind w:left="0"/>
        <w:jc w:val="both"/>
      </w:pPr>
      <w:r>
        <w:rPr>
          <w:rFonts w:ascii="Times New Roman"/>
          <w:b w:val="false"/>
          <w:i w:val="false"/>
          <w:color w:val="000000"/>
          <w:sz w:val="28"/>
        </w:rPr>
        <w:t>
      Бұл ретте 2022 жылғы 1 қаңтардан бастап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4" w:id="7"/>
    <w:p>
      <w:pPr>
        <w:spacing w:after="0"/>
        <w:ind w:left="0"/>
        <w:jc w:val="both"/>
      </w:pPr>
      <w:r>
        <w:rPr>
          <w:rFonts w:ascii="Times New Roman"/>
          <w:b w:val="false"/>
          <w:i w:val="false"/>
          <w:color w:val="000000"/>
          <w:sz w:val="28"/>
        </w:rPr>
        <w:t>
      мынадай редакциядағы 6-тараумен толықтырылсын:</w:t>
      </w:r>
    </w:p>
    <w:bookmarkEnd w:id="7"/>
    <w:bookmarkStart w:name="z15" w:id="8"/>
    <w:p>
      <w:pPr>
        <w:spacing w:after="0"/>
        <w:ind w:left="0"/>
        <w:jc w:val="both"/>
      </w:pPr>
      <w:r>
        <w:rPr>
          <w:rFonts w:ascii="Times New Roman"/>
          <w:b w:val="false"/>
          <w:i w:val="false"/>
          <w:color w:val="000000"/>
          <w:sz w:val="28"/>
        </w:rPr>
        <w:t>
      "6-тарау. 2022 жылғы 1 қаңтардан бастап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8"/>
    <w:bookmarkStart w:name="z16" w:id="9"/>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9"/>
    <w:bookmarkStart w:name="z17" w:id="1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0"/>
    <w:bookmarkStart w:name="z18" w:id="11"/>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1"/>
    <w:bookmarkStart w:name="z19" w:id="12"/>
    <w:p>
      <w:pPr>
        <w:spacing w:after="0"/>
        <w:ind w:left="0"/>
        <w:jc w:val="both"/>
      </w:pPr>
      <w:r>
        <w:rPr>
          <w:rFonts w:ascii="Times New Roman"/>
          <w:b w:val="false"/>
          <w:i w:val="false"/>
          <w:color w:val="000000"/>
          <w:sz w:val="28"/>
        </w:rPr>
        <w:t>
      46. НМИ:</w:t>
      </w:r>
    </w:p>
    <w:bookmarkEnd w:id="12"/>
    <w:bookmarkStart w:name="z20" w:id="1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3"/>
    <w:bookmarkStart w:name="z21" w:id="1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
    <w:bookmarkStart w:name="z22" w:id="1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
    <w:bookmarkStart w:name="z23" w:id="1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6"/>
    <w:bookmarkStart w:name="z24" w:id="1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7"/>
    <w:bookmarkStart w:name="z25" w:id="18"/>
    <w:p>
      <w:pPr>
        <w:spacing w:after="0"/>
        <w:ind w:left="0"/>
        <w:jc w:val="both"/>
      </w:pPr>
      <w:r>
        <w:rPr>
          <w:rFonts w:ascii="Times New Roman"/>
          <w:b w:val="false"/>
          <w:i w:val="false"/>
          <w:color w:val="000000"/>
          <w:sz w:val="28"/>
        </w:rPr>
        <w:t>
      47. НМИ саны 5 құрайды.</w:t>
      </w:r>
    </w:p>
    <w:bookmarkEnd w:id="18"/>
    <w:bookmarkStart w:name="z26" w:id="19"/>
    <w:p>
      <w:pPr>
        <w:spacing w:after="0"/>
        <w:ind w:left="0"/>
        <w:jc w:val="left"/>
      </w:pPr>
      <w:r>
        <w:rPr>
          <w:rFonts w:ascii="Times New Roman"/>
          <w:b/>
          <w:i w:val="false"/>
          <w:color w:val="000000"/>
        </w:rPr>
        <w:t xml:space="preserve"> 1-параграф. НМИ жетістігін бағалау тәртібі</w:t>
      </w:r>
    </w:p>
    <w:bookmarkEnd w:id="19"/>
    <w:bookmarkStart w:name="z27" w:id="20"/>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0"/>
    <w:bookmarkStart w:name="z28" w:id="2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22"/>
    <w:bookmarkStart w:name="z30" w:id="2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23"/>
    <w:bookmarkStart w:name="z31" w:id="2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24"/>
    <w:bookmarkStart w:name="z32" w:id="25"/>
    <w:p>
      <w:pPr>
        <w:spacing w:after="0"/>
        <w:ind w:left="0"/>
        <w:jc w:val="both"/>
      </w:pPr>
      <w:r>
        <w:rPr>
          <w:rFonts w:ascii="Times New Roman"/>
          <w:b w:val="false"/>
          <w:i w:val="false"/>
          <w:color w:val="000000"/>
          <w:sz w:val="28"/>
        </w:rPr>
        <w:t>
      1) бағалаумен келісу;</w:t>
      </w:r>
    </w:p>
    <w:bookmarkEnd w:id="25"/>
    <w:bookmarkStart w:name="z33" w:id="26"/>
    <w:p>
      <w:pPr>
        <w:spacing w:after="0"/>
        <w:ind w:left="0"/>
        <w:jc w:val="both"/>
      </w:pPr>
      <w:r>
        <w:rPr>
          <w:rFonts w:ascii="Times New Roman"/>
          <w:b w:val="false"/>
          <w:i w:val="false"/>
          <w:color w:val="000000"/>
          <w:sz w:val="28"/>
        </w:rPr>
        <w:t>
      2) түзетуге жіберу.</w:t>
      </w:r>
    </w:p>
    <w:bookmarkEnd w:id="26"/>
    <w:bookmarkStart w:name="z34" w:id="2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27"/>
    <w:bookmarkStart w:name="z35" w:id="2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8"/>
    <w:bookmarkStart w:name="z36" w:id="2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29"/>
    <w:bookmarkStart w:name="z37" w:id="3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30"/>
    <w:bookmarkStart w:name="z38" w:id="3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тұлғаларға бағалау жүргізу туралы хабарлайды.</w:t>
      </w:r>
    </w:p>
    <w:bookmarkEnd w:id="31"/>
    <w:bookmarkStart w:name="z39" w:id="3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32"/>
    <w:bookmarkStart w:name="z40" w:id="3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3"/>
    <w:bookmarkStart w:name="z41" w:id="3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34"/>
    <w:bookmarkStart w:name="z42" w:id="3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35"/>
    <w:bookmarkStart w:name="z43" w:id="3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36"/>
    <w:bookmarkStart w:name="z44" w:id="3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37"/>
    <w:bookmarkStart w:name="z45" w:id="3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38"/>
    <w:bookmarkStart w:name="z46" w:id="39"/>
    <w:p>
      <w:pPr>
        <w:spacing w:after="0"/>
        <w:ind w:left="0"/>
        <w:jc w:val="both"/>
      </w:pPr>
      <w:r>
        <w:rPr>
          <w:rFonts w:ascii="Times New Roman"/>
          <w:b w:val="false"/>
          <w:i w:val="false"/>
          <w:color w:val="000000"/>
          <w:sz w:val="28"/>
        </w:rPr>
        <w:t>
      1) толтырылған бағалау парақтарын;</w:t>
      </w:r>
    </w:p>
    <w:bookmarkEnd w:id="39"/>
    <w:bookmarkStart w:name="z47" w:id="40"/>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0"/>
    <w:bookmarkStart w:name="z48" w:id="4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1"/>
    <w:bookmarkStart w:name="z49" w:id="42"/>
    <w:p>
      <w:pPr>
        <w:spacing w:after="0"/>
        <w:ind w:left="0"/>
        <w:jc w:val="both"/>
      </w:pPr>
      <w:r>
        <w:rPr>
          <w:rFonts w:ascii="Times New Roman"/>
          <w:b w:val="false"/>
          <w:i w:val="false"/>
          <w:color w:val="000000"/>
          <w:sz w:val="28"/>
        </w:rPr>
        <w:t>
      1) бағалау нәтижелерін бекіту;</w:t>
      </w:r>
    </w:p>
    <w:bookmarkEnd w:id="42"/>
    <w:bookmarkStart w:name="z50" w:id="43"/>
    <w:p>
      <w:pPr>
        <w:spacing w:after="0"/>
        <w:ind w:left="0"/>
        <w:jc w:val="both"/>
      </w:pPr>
      <w:r>
        <w:rPr>
          <w:rFonts w:ascii="Times New Roman"/>
          <w:b w:val="false"/>
          <w:i w:val="false"/>
          <w:color w:val="000000"/>
          <w:sz w:val="28"/>
        </w:rPr>
        <w:t>
      2) бағалау нәтижелерін қайта қарау.</w:t>
      </w:r>
    </w:p>
    <w:bookmarkEnd w:id="43"/>
    <w:bookmarkStart w:name="z51" w:id="4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бағанында көрсетеді.</w:t>
      </w:r>
    </w:p>
    <w:bookmarkEnd w:id="44"/>
    <w:bookmarkStart w:name="z52" w:id="4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45"/>
    <w:bookmarkStart w:name="z53" w:id="4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46"/>
    <w:bookmarkStart w:name="z54" w:id="4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7"/>
    <w:bookmarkStart w:name="z55" w:id="4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8"/>
    <w:bookmarkStart w:name="z56" w:id="4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49"/>
    <w:bookmarkStart w:name="z57" w:id="5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0"/>
    <w:bookmarkStart w:name="z58" w:id="5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1"/>
    <w:bookmarkStart w:name="z59"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52"/>
    <w:bookmarkStart w:name="z60" w:id="53"/>
    <w:p>
      <w:pPr>
        <w:spacing w:after="0"/>
        <w:ind w:left="0"/>
        <w:jc w:val="both"/>
      </w:pPr>
      <w:r>
        <w:rPr>
          <w:rFonts w:ascii="Times New Roman"/>
          <w:b w:val="false"/>
          <w:i w:val="false"/>
          <w:color w:val="000000"/>
          <w:sz w:val="28"/>
        </w:rPr>
        <w:t>
      2. Қазақстан Республикасы Денсаулық сақтау министрлігінің "Б" корпусының мемлекеттік әкімшілік қызметшілерінің жұмысын бағалау әдістемесінің 2-тармағының 12) тармақшасы, 5-тармағының екінші абзацы және 6-тарауы, сондай-ақ Қазақстан Республикасы Денсаулық сақтау министрлігінің "Б" корпусы мемлекеттік әкімшілік қызметшілерінің жұмысын бағалау әдістемесіне 9, 10 және 11-қосымшалар 2023 жылдың 31 тамызына дейін әрекет ететіні белгіленсін.</w:t>
      </w:r>
    </w:p>
    <w:bookmarkEnd w:id="53"/>
    <w:bookmarkStart w:name="z61" w:id="54"/>
    <w:p>
      <w:pPr>
        <w:spacing w:after="0"/>
        <w:ind w:left="0"/>
        <w:jc w:val="both"/>
      </w:pPr>
      <w:r>
        <w:rPr>
          <w:rFonts w:ascii="Times New Roman"/>
          <w:b w:val="false"/>
          <w:i w:val="false"/>
          <w:color w:val="000000"/>
          <w:sz w:val="28"/>
        </w:rPr>
        <w:t>
      3. Қазақстан Республикасы Денсаулық сақтау министрлігінің Персоналды басқару департаменті осы бұйрық қабылданған күннен бастап күнтізбелік бес күннің ішінде: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түрде қазақ және орыс тілдеріндегі осы бұйрықтың көшірмесін, "Қазақстан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министрінің міндетін атқарушының 2023 жылғы 29 наурыздағы № 183 </w:t>
      </w:r>
      <w:r>
        <w:rPr>
          <w:rFonts w:ascii="Times New Roman"/>
          <w:b w:val="false"/>
          <w:i w:val="false"/>
          <w:color w:val="000000"/>
          <w:sz w:val="28"/>
        </w:rPr>
        <w:t>бұйрығының</w:t>
      </w:r>
      <w:r>
        <w:rPr>
          <w:rFonts w:ascii="Times New Roman"/>
          <w:b w:val="false"/>
          <w:i w:val="false"/>
          <w:color w:val="000000"/>
          <w:sz w:val="28"/>
        </w:rPr>
        <w:t xml:space="preserve">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Start w:name="z63" w:id="5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5"/>
    <w:bookmarkStart w:name="z64" w:id="5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министрлігінің аппарат басшысы Б.С. Әбділдинге жүктелсін.</w:t>
      </w:r>
    </w:p>
    <w:bookmarkEnd w:id="56"/>
    <w:bookmarkStart w:name="z65" w:id="5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_________</w:t>
            </w:r>
            <w:r>
              <w:br/>
            </w:r>
            <w:r>
              <w:rPr>
                <w:rFonts w:ascii="Times New Roman"/>
                <w:b w:val="false"/>
                <w:i w:val="false"/>
                <w:color w:val="000000"/>
                <w:sz w:val="20"/>
              </w:rPr>
              <w:t>№ ____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67" w:id="58"/>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жоспары __________________________________ жыл </w:t>
      </w:r>
      <w:r>
        <w:br/>
      </w:r>
      <w:r>
        <w:rPr>
          <w:rFonts w:ascii="Times New Roman"/>
          <w:b/>
          <w:i w:val="false"/>
          <w:color w:val="000000"/>
        </w:rPr>
        <w:t>(жеке жоспар құрастырылатын кезең)</w:t>
      </w:r>
    </w:p>
    <w:bookmarkEnd w:id="58"/>
    <w:p>
      <w:pPr>
        <w:spacing w:after="0"/>
        <w:ind w:left="0"/>
        <w:jc w:val="both"/>
      </w:pPr>
      <w:r>
        <w:rPr>
          <w:rFonts w:ascii="Times New Roman"/>
          <w:b w:val="false"/>
          <w:i w:val="false"/>
          <w:color w:val="000000"/>
          <w:sz w:val="28"/>
        </w:rPr>
        <w:t>
      Қызметшінің (тегі, аты, әкесінің аты (бар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корпусы қызметішісі келісімінің қай көрсеткішінен немесе мемлекеттік жоспарлау жүйесінің </w:t>
            </w:r>
            <w:r>
              <w:rPr>
                <w:rFonts w:ascii="Times New Roman"/>
                <w:b/>
                <w:i w:val="false"/>
                <w:color w:val="000000"/>
                <w:sz w:val="20"/>
              </w:rPr>
              <w:t>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69" w:id="59"/>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71" w:id="6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w:t>
      </w:r>
      <w:r>
        <w:br/>
      </w:r>
      <w:r>
        <w:rPr>
          <w:rFonts w:ascii="Times New Roman"/>
          <w:b/>
          <w:i w:val="false"/>
          <w:color w:val="000000"/>
        </w:rPr>
        <w:t>(бағалау мерзімі жыл)</w:t>
      </w:r>
    </w:p>
    <w:bookmarkEnd w:id="60"/>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