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46d7" w14:textId="51c4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23 мамырдағы № 292 бұйрығы. Күші жойылды - Қазақстан Республикасы Денсаулық сақтау министрінің 2025 жылғы 11 маусымдағы № 380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11.06.2025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БҰЙРАМЫН:</w:t>
      </w:r>
    </w:p>
    <w:bookmarkStart w:name="z1" w:id="0"/>
    <w:p>
      <w:pPr>
        <w:spacing w:after="0"/>
        <w:ind w:left="0"/>
        <w:jc w:val="both"/>
      </w:pPr>
      <w:r>
        <w:rPr>
          <w:rFonts w:ascii="Times New Roman"/>
          <w:b w:val="false"/>
          <w:i w:val="false"/>
          <w:color w:val="000000"/>
          <w:sz w:val="28"/>
        </w:rPr>
        <w:t xml:space="preserve">
      1.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2023 жылғы 5 сәуірдегі № 71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және Қазақстан Республикасы Денсаулық сақтау министрлігі аппарат басшысының "Қазақстан Республикасы Денсаулық сақтау министрлігі Медициналық және фармацевтикалық бақылау комитетінің және оның аумақтық бөлімшелерінің штат санын бекіту туралы" 2022 жылғы 9 наурыздағы № 160 және "Қазақстан Республикасы Денсаулық сақтау министрлігі Санитариялық-эпидемиологиялық бақылау комитетінің және оның аумақтық бөлімшелерінің штат санын бекіту туралы" 2022 жылғы 7 сәуірдегі № 251 бұйрықтарына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бастап бес жұмыс күн ішінде:</w:t>
      </w:r>
    </w:p>
    <w:bookmarkEnd w:id="2"/>
    <w:bookmarkStart w:name="z5" w:id="3"/>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