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fad8" w14:textId="421f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16 тамыздағы № 3/448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2023-2024 оқу жылына арналған техникалық және кәсіптік, орта білімнен кейінгі білімі бар кадрларды даярлауға арналған мемлекеттік білім беру тапсырысы осы қаулының қосымшасына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Білім басқармасы" коммуналдық мемлекеттік мекемесі заңнамасында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ресми жарияланғаннан кейін Алматы қаласы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Алматы қаласы әкiмiнiң жетекшілік ететін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кейін күнтізбелік он күн өткен соң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арналған техникалық және кәсіби, орта білімнен кейінгі білімі</w:t>
      </w:r>
      <w:r>
        <w:br/>
      </w:r>
      <w:r>
        <w:rPr>
          <w:rFonts w:ascii="Times New Roman"/>
          <w:b/>
          <w:i w:val="false"/>
          <w:color w:val="000000"/>
        </w:rPr>
        <w:t>бар кадрларды даярлауға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нормативтік қаржыландыруға сәйкес бір оқу жылында бір білім алушыны (маманды) оқыту шығындарының орташа құны,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нормативтік қаржыландыруға сәйкес бір оқу жылында арнайы білім беру қажеттілігі бар бір білім алушыны (маманды) оқыту шығындарының орташа құны,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Операторлық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және орау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техникасы және жылумен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автоматтандырылған жүйелеріне қызмет көрсету және жөндеу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және кірістірілетін жүйелер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 монтаждау,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мен қондырғыларды пайдалану мен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өндіріс жабдықтарын пайдалану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 көлік жабдықтарын пайдалану және техникалық қызмет көрсету (көлік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Жердегі авиациялық радиэлектронды жабдықтарды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кемесіне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Сыра, алкогольсіз сусындар және спиртті ішімдіктер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химиялық тазалау және бояу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тасымалдауларын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