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9113" w14:textId="de4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қатынастарда жолаушылар мен багажды автомобильмен тұрақты тасымалдауға арналған тарифті саралау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10 тамыздағы № 3/438 қаулысы. Күші жойылды - Алматы қаласы әкімдігінің 2024 жылғы 22 шілдедегі № 3/410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22.07.2024 </w:t>
      </w:r>
      <w:r>
        <w:rPr>
          <w:rFonts w:ascii="Times New Roman"/>
          <w:b w:val="false"/>
          <w:i w:val="false"/>
          <w:color w:val="ff0000"/>
          <w:sz w:val="28"/>
        </w:rPr>
        <w:t>№ 3/410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көлiгi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бабының 2-1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қатынастарда автомобильмен тұрақты тасымалдау тарифі төлем тәсіліне байланысты келесі мөлшерде саралансын: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ұялы байланыс операторының көрсетілетін қызметтері арқылы немесе көлік картасы немесе мобильді қосымша арқылы қолма-қол ақшасыз төлеу кезінде –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– 200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