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531b" w14:textId="8405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VII сайланған Алматы қаласы мәслихатының кезектен тыс XXXII сессиясының 2023 жылғы 17 қаңтардағы № 208 шешiмi</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2-2-тармағына</w:t>
      </w:r>
      <w:r>
        <w:rPr>
          <w:rFonts w:ascii="Times New Roman"/>
          <w:b w:val="false"/>
          <w:i w:val="false"/>
          <w:color w:val="000000"/>
          <w:sz w:val="28"/>
        </w:rPr>
        <w:t xml:space="preserve">, "Жануарларды аулаудың, уақытша ұстаудың және жансыздандырудың үлгілік қағидаларын бекіту туралы" Қазақстан Республикасы Экология, геология және табиғи ресурстар министрінің 2022 жылғы 18 мамырдағы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28125 тіркелген) сәйкес, Алматы қаласының мәслихаты ШЕШТІ:</w:t>
      </w:r>
    </w:p>
    <w:bookmarkStart w:name="z1" w:id="0"/>
    <w:p>
      <w:pPr>
        <w:spacing w:after="0"/>
        <w:ind w:left="0"/>
        <w:jc w:val="both"/>
      </w:pPr>
      <w:r>
        <w:rPr>
          <w:rFonts w:ascii="Times New Roman"/>
          <w:b w:val="false"/>
          <w:i w:val="false"/>
          <w:color w:val="000000"/>
          <w:sz w:val="28"/>
        </w:rPr>
        <w:t xml:space="preserve">
      1. Қоса беріліп отырған Алматы қаласында жануарларды аулаудың, уақытша ұстаудың және жансыздандырудың қағидалары бекітілсін. </w:t>
      </w:r>
    </w:p>
    <w:bookmarkEnd w:id="0"/>
    <w:bookmarkStart w:name="z2"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208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қаласында жануарларды аулаудың, уақытша ұстаудың және</w:t>
      </w:r>
      <w:r>
        <w:br/>
      </w:r>
      <w:r>
        <w:rPr>
          <w:rFonts w:ascii="Times New Roman"/>
          <w:b/>
          <w:i w:val="false"/>
          <w:color w:val="000000"/>
        </w:rPr>
        <w:t>жансыздандырудың қағидалары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Жануарларды аулаудың, уақытша ұстаудың және жансыздандырудың қағидалары (бұдан әрі – Қағидалар)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жануарларды аулаудың, уақытша ұстаудың және жансыздандырудың (иттер мен мысықтарды) тәртібін белгілейді.</w:t>
      </w:r>
    </w:p>
    <w:bookmarkEnd w:id="4"/>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Start w:name="z7" w:id="5"/>
    <w:p>
      <w:pPr>
        <w:spacing w:after="0"/>
        <w:ind w:left="0"/>
        <w:jc w:val="left"/>
      </w:pPr>
      <w:r>
        <w:rPr>
          <w:rFonts w:ascii="Times New Roman"/>
          <w:b/>
          <w:i w:val="false"/>
          <w:color w:val="000000"/>
        </w:rPr>
        <w:t xml:space="preserve"> 2-тарау. Жануарларды аулау</w:t>
      </w:r>
    </w:p>
    <w:bookmarkEnd w:id="5"/>
    <w:bookmarkStart w:name="z8" w:id="6"/>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6"/>
    <w:bookmarkStart w:name="z9" w:id="7"/>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7"/>
    <w:bookmarkStart w:name="z10" w:id="8"/>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8"/>
    <w:bookmarkStart w:name="z11" w:id="9"/>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9"/>
    <w:bookmarkStart w:name="z12" w:id="10"/>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10"/>
    <w:bookmarkStart w:name="z13" w:id="11"/>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11"/>
    <w:bookmarkStart w:name="z14" w:id="12"/>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12"/>
    <w:bookmarkStart w:name="z15" w:id="13"/>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13"/>
    <w:bookmarkStart w:name="z16" w:id="14"/>
    <w:p>
      <w:pPr>
        <w:spacing w:after="0"/>
        <w:ind w:left="0"/>
        <w:jc w:val="both"/>
      </w:pPr>
      <w:r>
        <w:rPr>
          <w:rFonts w:ascii="Times New Roman"/>
          <w:b w:val="false"/>
          <w:i w:val="false"/>
          <w:color w:val="000000"/>
          <w:sz w:val="28"/>
        </w:rPr>
        <w:t>
      11. Аулау қызметі өз қызметкерін осы Қағидаларға қосымшаға сәйкес белгіленген үлгідегі куәлікпен қамтамасыз етеді.</w:t>
      </w:r>
    </w:p>
    <w:bookmarkEnd w:id="14"/>
    <w:bookmarkStart w:name="z17" w:id="15"/>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w:t>
      </w:r>
      <w:r>
        <w:rPr>
          <w:rFonts w:ascii="Times New Roman"/>
          <w:b w:val="false"/>
          <w:i w:val="false"/>
          <w:color w:val="000000"/>
          <w:sz w:val="28"/>
        </w:rPr>
        <w:t>Жануарларды</w:t>
      </w:r>
      <w:r>
        <w:rPr>
          <w:rFonts w:ascii="Times New Roman"/>
          <w:b w:val="false"/>
          <w:i w:val="false"/>
          <w:color w:val="000000"/>
          <w:sz w:val="28"/>
        </w:rPr>
        <w:t xml:space="preserve"> тасымалдау қағидаларына сәйкес жүзеге асырылады.</w:t>
      </w:r>
    </w:p>
    <w:bookmarkEnd w:id="15"/>
    <w:bookmarkStart w:name="z18" w:id="16"/>
    <w:p>
      <w:pPr>
        <w:spacing w:after="0"/>
        <w:ind w:left="0"/>
        <w:jc w:val="left"/>
      </w:pPr>
      <w:r>
        <w:rPr>
          <w:rFonts w:ascii="Times New Roman"/>
          <w:b/>
          <w:i w:val="false"/>
          <w:color w:val="000000"/>
        </w:rPr>
        <w:t xml:space="preserve"> 3-тарау. Жануарларды уақытша ұстау пунктінде ұстау</w:t>
      </w:r>
    </w:p>
    <w:bookmarkEnd w:id="16"/>
    <w:bookmarkStart w:name="z19" w:id="17"/>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17"/>
    <w:bookmarkStart w:name="z20" w:id="18"/>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18"/>
    <w:bookmarkStart w:name="z21" w:id="19"/>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19"/>
    <w:bookmarkStart w:name="z22" w:id="20"/>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20"/>
    <w:bookmarkStart w:name="z23" w:id="21"/>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21"/>
    <w:bookmarkStart w:name="z24" w:id="22"/>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22"/>
    <w:bookmarkStart w:name="z25" w:id="23"/>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23"/>
    <w:bookmarkStart w:name="z26" w:id="24"/>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24"/>
    <w:bookmarkStart w:name="z27" w:id="25"/>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25"/>
    <w:bookmarkStart w:name="z28" w:id="26"/>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26"/>
    <w:bookmarkStart w:name="z29" w:id="27"/>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27"/>
    <w:bookmarkStart w:name="z30" w:id="28"/>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28"/>
    <w:bookmarkStart w:name="z31" w:id="29"/>
    <w:p>
      <w:pPr>
        <w:spacing w:after="0"/>
        <w:ind w:left="0"/>
        <w:jc w:val="left"/>
      </w:pPr>
      <w:r>
        <w:rPr>
          <w:rFonts w:ascii="Times New Roman"/>
          <w:b/>
          <w:i w:val="false"/>
          <w:color w:val="000000"/>
        </w:rPr>
        <w:t xml:space="preserve"> 4 тарау. Жануарларды өлтіру</w:t>
      </w:r>
    </w:p>
    <w:bookmarkEnd w:id="29"/>
    <w:bookmarkStart w:name="z32" w:id="30"/>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30"/>
    <w:bookmarkStart w:name="z33" w:id="31"/>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31"/>
    <w:bookmarkStart w:name="z34" w:id="32"/>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32"/>
    <w:bookmarkStart w:name="z35" w:id="33"/>
    <w:p>
      <w:pPr>
        <w:spacing w:after="0"/>
        <w:ind w:left="0"/>
        <w:jc w:val="both"/>
      </w:pPr>
      <w:r>
        <w:rPr>
          <w:rFonts w:ascii="Times New Roman"/>
          <w:b w:val="false"/>
          <w:i w:val="false"/>
          <w:color w:val="000000"/>
          <w:sz w:val="28"/>
        </w:rPr>
        <w:t>
      Жануарларды аулау, уақытша ұстау және жансыздандыру қағидасына қосымша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4"/>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w:t>
      </w:r>
    </w:p>
    <w:bookmarkEnd w:id="34"/>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p>
      <w:pPr>
        <w:spacing w:after="0"/>
        <w:ind w:left="0"/>
        <w:jc w:val="both"/>
      </w:pPr>
      <w:r>
        <w:rPr>
          <w:rFonts w:ascii="Times New Roman"/>
          <w:b w:val="false"/>
          <w:i w:val="false"/>
          <w:color w:val="000000"/>
          <w:sz w:val="28"/>
        </w:rPr>
        <w:t>
      Ұйым атауы (2)</w:t>
      </w:r>
    </w:p>
    <w:p>
      <w:pPr>
        <w:spacing w:after="0"/>
        <w:ind w:left="0"/>
        <w:jc w:val="both"/>
      </w:pPr>
      <w:r>
        <w:rPr>
          <w:rFonts w:ascii="Times New Roman"/>
          <w:b w:val="false"/>
          <w:i w:val="false"/>
          <w:color w:val="000000"/>
          <w:sz w:val="28"/>
        </w:rPr>
        <w:t>
      №________ (3)</w:t>
      </w:r>
    </w:p>
    <w:p>
      <w:pPr>
        <w:spacing w:after="0"/>
        <w:ind w:left="0"/>
        <w:jc w:val="both"/>
      </w:pPr>
      <w:r>
        <w:rPr>
          <w:rFonts w:ascii="Times New Roman"/>
          <w:b w:val="false"/>
          <w:i w:val="false"/>
          <w:color w:val="000000"/>
          <w:sz w:val="28"/>
        </w:rPr>
        <w:t>
      QR-код (4)</w:t>
      </w:r>
    </w:p>
    <w:p>
      <w:pPr>
        <w:spacing w:after="0"/>
        <w:ind w:left="0"/>
        <w:jc w:val="both"/>
      </w:pPr>
      <w:r>
        <w:rPr>
          <w:rFonts w:ascii="Times New Roman"/>
          <w:b w:val="false"/>
          <w:i w:val="false"/>
          <w:color w:val="000000"/>
          <w:sz w:val="28"/>
        </w:rPr>
        <w:t>
      Фотосурет (5)</w:t>
      </w:r>
    </w:p>
    <w:p>
      <w:pPr>
        <w:spacing w:after="0"/>
        <w:ind w:left="0"/>
        <w:jc w:val="both"/>
      </w:pPr>
      <w:r>
        <w:rPr>
          <w:rFonts w:ascii="Times New Roman"/>
          <w:b w:val="false"/>
          <w:i w:val="false"/>
          <w:color w:val="000000"/>
          <w:sz w:val="28"/>
        </w:rPr>
        <w:t>
      Тегі, аты, әкесінің аты (бар болса) (6)</w:t>
      </w:r>
    </w:p>
    <w:p>
      <w:pPr>
        <w:spacing w:after="0"/>
        <w:ind w:left="0"/>
        <w:jc w:val="both"/>
      </w:pPr>
      <w:r>
        <w:rPr>
          <w:rFonts w:ascii="Times New Roman"/>
          <w:b w:val="false"/>
          <w:i w:val="false"/>
          <w:color w:val="000000"/>
          <w:sz w:val="28"/>
        </w:rPr>
        <w:t>
      Берілген күні: __________ ж. (7)</w:t>
      </w:r>
    </w:p>
    <w:p>
      <w:pPr>
        <w:spacing w:after="0"/>
        <w:ind w:left="0"/>
        <w:jc w:val="both"/>
      </w:pPr>
      <w:r>
        <w:rPr>
          <w:rFonts w:ascii="Times New Roman"/>
          <w:b w:val="false"/>
          <w:i w:val="false"/>
          <w:color w:val="000000"/>
          <w:sz w:val="28"/>
        </w:rPr>
        <w:t>
      Әрекет ету мерзімі __________ ж. дейін (8)</w:t>
      </w:r>
    </w:p>
    <w:p>
      <w:pPr>
        <w:spacing w:after="0"/>
        <w:ind w:left="0"/>
        <w:jc w:val="both"/>
      </w:pPr>
      <w:r>
        <w:rPr>
          <w:rFonts w:ascii="Times New Roman"/>
          <w:b w:val="false"/>
          <w:i w:val="false"/>
          <w:color w:val="000000"/>
          <w:sz w:val="28"/>
        </w:rPr>
        <w:t>
      Осы құжаттың түпнұсқалығын деректер базасы арқылы тексере аласыз (9)</w:t>
      </w:r>
    </w:p>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