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9f4f" w14:textId="23e9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2022 жылғы 9 желтоқсандағы № 198 "Алматы қаласының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VIII сайланған Алматы қаласы мәслихатының кезектен тыс XI сессиясының 2023 жылғы 1 желтоқсандағы № 66 шешiмi</w:t>
      </w:r>
    </w:p>
    <w:p>
      <w:pPr>
        <w:spacing w:after="0"/>
        <w:ind w:left="0"/>
        <w:jc w:val="both"/>
      </w:pPr>
      <w:r>
        <w:rPr>
          <w:rFonts w:ascii="Times New Roman"/>
          <w:b w:val="false"/>
          <w:i w:val="false"/>
          <w:color w:val="000000"/>
          <w:sz w:val="28"/>
        </w:rPr>
        <w:t>
      Алматы қаласының мәслихаты ШЕШТІ:</w:t>
      </w:r>
    </w:p>
    <w:bookmarkStart w:name="z1" w:id="0"/>
    <w:p>
      <w:pPr>
        <w:spacing w:after="0"/>
        <w:ind w:left="0"/>
        <w:jc w:val="both"/>
      </w:pPr>
      <w:r>
        <w:rPr>
          <w:rFonts w:ascii="Times New Roman"/>
          <w:b w:val="false"/>
          <w:i w:val="false"/>
          <w:color w:val="000000"/>
          <w:sz w:val="28"/>
        </w:rPr>
        <w:t xml:space="preserve">
      1. Алматы қаласы мәслихатының 2022 жылғы 9 желтоқсандағы № 198 "Алматы қаласының 2023-2025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175324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Алматы қаласының 2023-2025 жылдарға арналған бюджеті осы шешімнің 1, 2 және 3-қосымшаларына сәйкес, оның ішінде 2023 жылға келесі көлемдерде бекітілсін:</w:t>
      </w:r>
    </w:p>
    <w:p>
      <w:pPr>
        <w:spacing w:after="0"/>
        <w:ind w:left="0"/>
        <w:jc w:val="both"/>
      </w:pPr>
      <w:r>
        <w:rPr>
          <w:rFonts w:ascii="Times New Roman"/>
          <w:b w:val="false"/>
          <w:i w:val="false"/>
          <w:color w:val="000000"/>
          <w:sz w:val="28"/>
        </w:rPr>
        <w:t>
      1) кірістер – 1 304 116 637,3 мың теңге, оның ішінде:</w:t>
      </w:r>
    </w:p>
    <w:p>
      <w:pPr>
        <w:spacing w:after="0"/>
        <w:ind w:left="0"/>
        <w:jc w:val="both"/>
      </w:pPr>
      <w:r>
        <w:rPr>
          <w:rFonts w:ascii="Times New Roman"/>
          <w:b w:val="false"/>
          <w:i w:val="false"/>
          <w:color w:val="000000"/>
          <w:sz w:val="28"/>
        </w:rPr>
        <w:t>
      салықтық түсімдер – 1 144 844 499,3 мың теңге;</w:t>
      </w:r>
    </w:p>
    <w:p>
      <w:pPr>
        <w:spacing w:after="0"/>
        <w:ind w:left="0"/>
        <w:jc w:val="both"/>
      </w:pPr>
      <w:r>
        <w:rPr>
          <w:rFonts w:ascii="Times New Roman"/>
          <w:b w:val="false"/>
          <w:i w:val="false"/>
          <w:color w:val="000000"/>
          <w:sz w:val="28"/>
        </w:rPr>
        <w:t>
      салықтық емес түсімдер – 15 666 246 мың теңге;</w:t>
      </w:r>
    </w:p>
    <w:p>
      <w:pPr>
        <w:spacing w:after="0"/>
        <w:ind w:left="0"/>
        <w:jc w:val="both"/>
      </w:pPr>
      <w:r>
        <w:rPr>
          <w:rFonts w:ascii="Times New Roman"/>
          <w:b w:val="false"/>
          <w:i w:val="false"/>
          <w:color w:val="000000"/>
          <w:sz w:val="28"/>
        </w:rPr>
        <w:t>
      негізгі капиталды сатудан түсетін түсімдер – 23 959 369 мың теңге;</w:t>
      </w:r>
    </w:p>
    <w:p>
      <w:pPr>
        <w:spacing w:after="0"/>
        <w:ind w:left="0"/>
        <w:jc w:val="both"/>
      </w:pPr>
      <w:r>
        <w:rPr>
          <w:rFonts w:ascii="Times New Roman"/>
          <w:b w:val="false"/>
          <w:i w:val="false"/>
          <w:color w:val="000000"/>
          <w:sz w:val="28"/>
        </w:rPr>
        <w:t>
      трансферттер түсімдері – 119 646 523 мың теңге;</w:t>
      </w:r>
    </w:p>
    <w:p>
      <w:pPr>
        <w:spacing w:after="0"/>
        <w:ind w:left="0"/>
        <w:jc w:val="both"/>
      </w:pPr>
      <w:r>
        <w:rPr>
          <w:rFonts w:ascii="Times New Roman"/>
          <w:b w:val="false"/>
          <w:i w:val="false"/>
          <w:color w:val="000000"/>
          <w:sz w:val="28"/>
        </w:rPr>
        <w:t>
      2) шығындар – 1 417 283 032,3 мың теңге;</w:t>
      </w:r>
    </w:p>
    <w:p>
      <w:pPr>
        <w:spacing w:after="0"/>
        <w:ind w:left="0"/>
        <w:jc w:val="both"/>
      </w:pPr>
      <w:r>
        <w:rPr>
          <w:rFonts w:ascii="Times New Roman"/>
          <w:b w:val="false"/>
          <w:i w:val="false"/>
          <w:color w:val="000000"/>
          <w:sz w:val="28"/>
        </w:rPr>
        <w:t>
      3) таза бюджеттік кредиттеу – 20 257 479 мың теңге;</w:t>
      </w:r>
    </w:p>
    <w:p>
      <w:pPr>
        <w:spacing w:after="0"/>
        <w:ind w:left="0"/>
        <w:jc w:val="both"/>
      </w:pPr>
      <w:r>
        <w:rPr>
          <w:rFonts w:ascii="Times New Roman"/>
          <w:b w:val="false"/>
          <w:i w:val="false"/>
          <w:color w:val="000000"/>
          <w:sz w:val="28"/>
        </w:rPr>
        <w:t>
      4) қаржы активтерімен операциялар бойынша сальдо – 71 036 257 мың теңге, оның ішінде:</w:t>
      </w:r>
    </w:p>
    <w:p>
      <w:pPr>
        <w:spacing w:after="0"/>
        <w:ind w:left="0"/>
        <w:jc w:val="both"/>
      </w:pPr>
      <w:r>
        <w:rPr>
          <w:rFonts w:ascii="Times New Roman"/>
          <w:b w:val="false"/>
          <w:i w:val="false"/>
          <w:color w:val="000000"/>
          <w:sz w:val="28"/>
        </w:rPr>
        <w:t>
      қаржы активтерін сатып алу – 71 551 837 мың теңге;</w:t>
      </w:r>
    </w:p>
    <w:p>
      <w:pPr>
        <w:spacing w:after="0"/>
        <w:ind w:left="0"/>
        <w:jc w:val="both"/>
      </w:pPr>
      <w:r>
        <w:rPr>
          <w:rFonts w:ascii="Times New Roman"/>
          <w:b w:val="false"/>
          <w:i w:val="false"/>
          <w:color w:val="000000"/>
          <w:sz w:val="28"/>
        </w:rPr>
        <w:t>
      5) бюджет тапшылығы (профициті) – -204 460 131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204 460 131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18 790 549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Қорғаныс шығындары 18 654 960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40 027 055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Білім беру шығындары 423 970 037 мың теңге сомасында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Денсаулық сақтау шығындары 36 501 935,1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және әлеуметтік қамтамасыз ету шығындары 60 924 829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Тұрғын үй-коммуналдық шаруашылық шығындары 261 031 783,7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Мәдениет, спорт, туризм және ақпараттық кеңістік шығындары 67 430 346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Отын-энергетика кешенiне және жер қойнауын пайдалану шығындары 17 462 625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11 839 937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10 224 375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 Көлік және коммуникация шығындары 195 512 307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"18. Басқа да шығындар 127 747 058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"19. Жергілікті атқарушы органның резерві 31 828 774 мың теңге сомасында бекітілсін.".</w:t>
      </w:r>
    </w:p>
    <w:bookmarkStart w:name="z17"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1"/>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2023 жылғы 1 желтоқсандағы</w:t>
            </w:r>
            <w:r>
              <w:br/>
            </w:r>
            <w:r>
              <w:rPr>
                <w:rFonts w:ascii="Times New Roman"/>
                <w:b w:val="false"/>
                <w:i w:val="false"/>
                <w:color w:val="000000"/>
                <w:sz w:val="20"/>
              </w:rPr>
              <w:t>№ 66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2022 жылғы 9 желтоқсандағы</w:t>
            </w:r>
            <w:r>
              <w:br/>
            </w:r>
            <w:r>
              <w:rPr>
                <w:rFonts w:ascii="Times New Roman"/>
                <w:b w:val="false"/>
                <w:i w:val="false"/>
                <w:color w:val="000000"/>
                <w:sz w:val="20"/>
              </w:rPr>
              <w:t>№ 198 шешіміне</w:t>
            </w:r>
            <w:r>
              <w:br/>
            </w:r>
            <w:r>
              <w:rPr>
                <w:rFonts w:ascii="Times New Roman"/>
                <w:b w:val="false"/>
                <w:i w:val="false"/>
                <w:color w:val="000000"/>
                <w:sz w:val="20"/>
              </w:rPr>
              <w:t>1-қосымша</w:t>
            </w:r>
          </w:p>
        </w:tc>
      </w:tr>
    </w:tbl>
    <w:bookmarkStart w:name="z20" w:id="2"/>
    <w:p>
      <w:pPr>
        <w:spacing w:after="0"/>
        <w:ind w:left="0"/>
        <w:jc w:val="left"/>
      </w:pPr>
      <w:r>
        <w:rPr>
          <w:rFonts w:ascii="Times New Roman"/>
          <w:b/>
          <w:i w:val="false"/>
          <w:color w:val="000000"/>
        </w:rPr>
        <w:t xml:space="preserve"> Алматы қаласының 2023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1 304 116 637,3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1 144 844 499,3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791 808 282,0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344 780 992,0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447 027 290,0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234 427 524,3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234 427 524,3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56 109 523,0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35 258 724,0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119 646 523,0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1 417 283 032,3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28 330 907,0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423 970 037,0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214 254 323,0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118 598 069,0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73 106 769,0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82 680 059,0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33 752 312,0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36 501 935,1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57 839 829,0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19 067 950,0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243 066 878,7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45 582 310,0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85 921 092,2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16 342 662,0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38 082 686,0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67 430 346,0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43 308 553,0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энерготиімділік және инфрақұрылымдық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12 347 638,0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энерготиімділік және инфрақұрылымдық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31 964 774,0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215 547 146,5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215 547 146,5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207 229 679,0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71 036 257,0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60 170 107,0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-204 460 131,0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204 460 131,0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